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601" w:type="dxa"/>
        <w:tblLook w:val="01E0" w:firstRow="1" w:lastRow="1" w:firstColumn="1" w:lastColumn="1" w:noHBand="0" w:noVBand="0"/>
      </w:tblPr>
      <w:tblGrid>
        <w:gridCol w:w="3960"/>
        <w:gridCol w:w="5760"/>
      </w:tblGrid>
      <w:tr w:rsidR="00272560" w:rsidRPr="005670EE" w14:paraId="78BA4246" w14:textId="77777777" w:rsidTr="00F87230">
        <w:trPr>
          <w:trHeight w:val="1438"/>
        </w:trPr>
        <w:tc>
          <w:tcPr>
            <w:tcW w:w="3960" w:type="dxa"/>
            <w:vAlign w:val="center"/>
          </w:tcPr>
          <w:p w14:paraId="29CDB1B1" w14:textId="46301A6A" w:rsidR="00272560" w:rsidRPr="00DE625B" w:rsidRDefault="00272560" w:rsidP="00165F57">
            <w:pPr>
              <w:keepNext/>
              <w:jc w:val="center"/>
              <w:outlineLvl w:val="0"/>
              <w:rPr>
                <w:rFonts w:ascii="Times New Roman" w:hAnsi="Times New Roman"/>
                <w:bCs/>
                <w:sz w:val="26"/>
                <w:szCs w:val="26"/>
                <w:lang w:val="pt-BR"/>
              </w:rPr>
            </w:pPr>
            <w:r w:rsidRPr="00DE625B">
              <w:rPr>
                <w:rFonts w:ascii="Times New Roman" w:hAnsi="Times New Roman"/>
                <w:bCs/>
                <w:sz w:val="26"/>
                <w:szCs w:val="26"/>
                <w:lang w:val="pt-BR"/>
              </w:rPr>
              <w:t xml:space="preserve">UBND XÃ </w:t>
            </w:r>
            <w:r w:rsidR="005670EE" w:rsidRPr="00DE625B">
              <w:rPr>
                <w:rFonts w:ascii="Times New Roman" w:hAnsi="Times New Roman"/>
                <w:bCs/>
                <w:sz w:val="26"/>
                <w:szCs w:val="26"/>
                <w:lang w:val="pt-BR"/>
              </w:rPr>
              <w:t>HẢI QUANG</w:t>
            </w:r>
          </w:p>
          <w:p w14:paraId="5326A6B2" w14:textId="5A3878A0" w:rsidR="00272560" w:rsidRPr="00DE625B" w:rsidRDefault="003A0B7E" w:rsidP="00165F57">
            <w:pPr>
              <w:keepNext/>
              <w:jc w:val="center"/>
              <w:outlineLvl w:val="0"/>
              <w:rPr>
                <w:rFonts w:ascii="Times New Roman" w:hAnsi="Times New Roman"/>
                <w:b/>
                <w:bCs/>
                <w:sz w:val="26"/>
                <w:szCs w:val="26"/>
                <w:lang w:val="pt-BR"/>
              </w:rPr>
            </w:pPr>
            <w:r w:rsidRPr="005670EE">
              <w:rPr>
                <w:rFonts w:ascii="Times New Roman" w:hAnsi="Times New Roman"/>
                <w:noProof/>
                <w:kern w:val="28"/>
                <w:sz w:val="24"/>
                <w:szCs w:val="24"/>
                <w:lang w:val="vi-VN" w:eastAsia="vi-VN"/>
              </w:rPr>
              <mc:AlternateContent>
                <mc:Choice Requires="wps">
                  <w:drawing>
                    <wp:anchor distT="0" distB="0" distL="114300" distR="114300" simplePos="0" relativeHeight="251660288" behindDoc="0" locked="0" layoutInCell="1" allowOverlap="1" wp14:anchorId="3EA046A0" wp14:editId="076DDDA9">
                      <wp:simplePos x="0" y="0"/>
                      <wp:positionH relativeFrom="column">
                        <wp:posOffset>617220</wp:posOffset>
                      </wp:positionH>
                      <wp:positionV relativeFrom="paragraph">
                        <wp:posOffset>187960</wp:posOffset>
                      </wp:positionV>
                      <wp:extent cx="1176655" cy="0"/>
                      <wp:effectExtent l="0" t="0" r="0" b="0"/>
                      <wp:wrapNone/>
                      <wp:docPr id="13015911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7F4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4.8pt" to="14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rHyAEAAHIDAAAOAAAAZHJzL2Uyb0RvYy54bWysU02P2yAQvVfqf0DcG9tZJdu14uwh2+0l&#10;bSPt9gdMANuomEFAYuffdyAf3ba3qj4gYGbevPcGrx6nwbCj8kGjbXg1KzlTVqDUtmv499fnDx85&#10;CxGsBINWNfykAn9cv3+3Gl2t5tijkcozArGhHl3D+xhdXRRB9GqAMEOnLAVb9ANEOvqukB5GQh9M&#10;MS/LZTGil86jUCHQ7dM5yNcZv22ViN/aNqjITMOJW8yrz+s+rcV6BXXnwfVaXGjAP7AYQFtqeoN6&#10;ggjs4PVfUIMWHgO2cSZwKLBttVBZA6mpyj/UvPTgVNZC5gR3syn8P1jx9bjzTEua3V1ZLR6qannP&#10;mYWBZrXVVrG7ZNHoQk2ZG7vzSaSY7IvbovgRmMVND7ZTmerryVFZlSqK30rSIThqtB+/oKQcOETM&#10;fk2tHxIkOcGmPJbTbSxqikzQZVXdL5eLBWfiGiugvhY6H+JnhQNLm4Yb4pyB4bgNMRGB+pqS+lh8&#10;1sbkqRvLxoY/LOaLXBDQaJmCKS34br8xnh0hvZv8ZVUUeZvm8WBlBusVyE+XfQRtzntqbuzFjKT/&#10;7OQe5WnnrybRYDPLyyNML+ftOVf/+lXWPwEAAP//AwBQSwMEFAAGAAgAAAAhACsouI7dAAAACAEA&#10;AA8AAABkcnMvZG93bnJldi54bWxMj81OwzAQhO9IvIO1SFyq1sGI/oQ4FQJy49IC4rqNlyQiXqex&#10;26Y8Pa56KMfZGc18my0H24o99b5xrOFukoAgLp1puNLw8V6M5yB8QDbYOiYNR/KwzK+vMkyNO/CK&#10;9utQiVjCPkUNdQhdKqUva7LoJ64jjt636y2GKPtKmh4Psdy2UiXJVFpsOC7U2NFzTeXPemc1+OKT&#10;tsXvqBwlX/eVI7V9eXtFrW9vhqdHEIGGcAnDCT+iQx6ZNm7HxotWw2KmYlKDWkxBRF/N1QOIzfkg&#10;80z+fyD/AwAA//8DAFBLAQItABQABgAIAAAAIQC2gziS/gAAAOEBAAATAAAAAAAAAAAAAAAAAAAA&#10;AABbQ29udGVudF9UeXBlc10ueG1sUEsBAi0AFAAGAAgAAAAhADj9If/WAAAAlAEAAAsAAAAAAAAA&#10;AAAAAAAALwEAAF9yZWxzLy5yZWxzUEsBAi0AFAAGAAgAAAAhANa1OsfIAQAAcgMAAA4AAAAAAAAA&#10;AAAAAAAALgIAAGRycy9lMm9Eb2MueG1sUEsBAi0AFAAGAAgAAAAhACsouI7dAAAACAEAAA8AAAAA&#10;AAAAAAAAAAAAIgQAAGRycy9kb3ducmV2LnhtbFBLBQYAAAAABAAEAPMAAAAsBQAAAAA=&#10;"/>
                  </w:pict>
                </mc:Fallback>
              </mc:AlternateContent>
            </w:r>
            <w:r w:rsidR="00272560" w:rsidRPr="00DE625B">
              <w:rPr>
                <w:rFonts w:ascii="Times New Roman" w:hAnsi="Times New Roman"/>
                <w:b/>
                <w:bCs/>
                <w:sz w:val="26"/>
                <w:szCs w:val="26"/>
                <w:lang w:val="pt-BR"/>
              </w:rPr>
              <w:t xml:space="preserve">TRƯỜNG THCS </w:t>
            </w:r>
            <w:r w:rsidR="005670EE" w:rsidRPr="00DE625B">
              <w:rPr>
                <w:rFonts w:ascii="Times New Roman" w:hAnsi="Times New Roman"/>
                <w:b/>
                <w:bCs/>
                <w:sz w:val="26"/>
                <w:szCs w:val="26"/>
                <w:lang w:val="pt-BR"/>
              </w:rPr>
              <w:t>HẢI QUANG</w:t>
            </w:r>
          </w:p>
          <w:p w14:paraId="0CD5DAE0" w14:textId="520D1055" w:rsidR="00272560" w:rsidRPr="005670EE" w:rsidRDefault="00272560" w:rsidP="00165F57">
            <w:pPr>
              <w:keepNext/>
              <w:outlineLvl w:val="0"/>
              <w:rPr>
                <w:rFonts w:ascii="Times New Roman" w:hAnsi="Times New Roman"/>
                <w:b/>
                <w:bCs/>
                <w:sz w:val="24"/>
                <w:szCs w:val="24"/>
                <w:lang w:val="pt-BR"/>
              </w:rPr>
            </w:pPr>
          </w:p>
          <w:p w14:paraId="033A7F8C" w14:textId="6972E840" w:rsidR="00272560" w:rsidRPr="00DE625B" w:rsidRDefault="00272560" w:rsidP="005670EE">
            <w:pPr>
              <w:keepNext/>
              <w:jc w:val="center"/>
              <w:outlineLvl w:val="1"/>
              <w:rPr>
                <w:rFonts w:ascii="Times New Roman" w:hAnsi="Times New Roman"/>
                <w:kern w:val="28"/>
                <w:sz w:val="26"/>
                <w:szCs w:val="26"/>
                <w:lang w:val="vi-VN"/>
              </w:rPr>
            </w:pPr>
            <w:r w:rsidRPr="00DE625B">
              <w:rPr>
                <w:rFonts w:ascii="Times New Roman" w:hAnsi="Times New Roman"/>
                <w:kern w:val="28"/>
                <w:sz w:val="26"/>
                <w:szCs w:val="26"/>
                <w:lang w:val="pt-BR"/>
              </w:rPr>
              <w:t>Số:</w:t>
            </w:r>
            <w:r w:rsidRPr="00DE625B">
              <w:rPr>
                <w:rFonts w:ascii="Times New Roman" w:hAnsi="Times New Roman"/>
                <w:color w:val="FF0000"/>
                <w:kern w:val="28"/>
                <w:sz w:val="26"/>
                <w:szCs w:val="26"/>
                <w:lang w:val="pt-BR"/>
              </w:rPr>
              <w:t xml:space="preserve"> </w:t>
            </w:r>
            <w:r w:rsidR="008A2CF9" w:rsidRPr="008A2CF9">
              <w:rPr>
                <w:rFonts w:ascii="Times New Roman" w:hAnsi="Times New Roman"/>
                <w:color w:val="000000" w:themeColor="text1"/>
                <w:kern w:val="28"/>
                <w:sz w:val="26"/>
                <w:szCs w:val="26"/>
                <w:lang w:val="pt-BR"/>
              </w:rPr>
              <w:t>257A</w:t>
            </w:r>
            <w:r w:rsidRPr="00DE625B">
              <w:rPr>
                <w:rFonts w:ascii="Times New Roman" w:hAnsi="Times New Roman"/>
                <w:kern w:val="28"/>
                <w:sz w:val="26"/>
                <w:szCs w:val="26"/>
                <w:lang w:val="pt-BR"/>
              </w:rPr>
              <w:t>/KH- THCSH</w:t>
            </w:r>
            <w:r w:rsidR="005670EE" w:rsidRPr="00DE625B">
              <w:rPr>
                <w:rFonts w:ascii="Times New Roman" w:hAnsi="Times New Roman"/>
                <w:kern w:val="28"/>
                <w:sz w:val="26"/>
                <w:szCs w:val="26"/>
                <w:lang w:val="pt-BR"/>
              </w:rPr>
              <w:t>Q</w:t>
            </w:r>
          </w:p>
        </w:tc>
        <w:tc>
          <w:tcPr>
            <w:tcW w:w="5760" w:type="dxa"/>
            <w:vAlign w:val="center"/>
          </w:tcPr>
          <w:p w14:paraId="763BCBDD" w14:textId="77777777" w:rsidR="00272560" w:rsidRPr="00DE625B" w:rsidRDefault="00272560" w:rsidP="00165F57">
            <w:pPr>
              <w:keepNext/>
              <w:outlineLvl w:val="1"/>
              <w:rPr>
                <w:rFonts w:ascii="Times New Roman" w:hAnsi="Times New Roman"/>
                <w:b/>
                <w:bCs/>
                <w:sz w:val="26"/>
                <w:szCs w:val="26"/>
                <w:lang w:val="vi-VN"/>
              </w:rPr>
            </w:pPr>
            <w:r w:rsidRPr="00DE625B">
              <w:rPr>
                <w:rFonts w:ascii="Times New Roman" w:hAnsi="Times New Roman"/>
                <w:b/>
                <w:bCs/>
                <w:sz w:val="26"/>
                <w:szCs w:val="26"/>
                <w:lang w:val="vi-VN"/>
              </w:rPr>
              <w:t>CỘNG HOÀ XÃ HỘI CHỦ NGHĨA VIỆT NAM</w:t>
            </w:r>
          </w:p>
          <w:p w14:paraId="6F08CB5B" w14:textId="432D843A" w:rsidR="00272560" w:rsidRPr="005670EE" w:rsidRDefault="00272560" w:rsidP="00165F57">
            <w:pPr>
              <w:keepNext/>
              <w:jc w:val="center"/>
              <w:outlineLvl w:val="1"/>
              <w:rPr>
                <w:rFonts w:ascii="Times New Roman" w:hAnsi="Times New Roman"/>
                <w:b/>
                <w:bCs/>
                <w:kern w:val="28"/>
                <w:lang w:val="pt-BR"/>
              </w:rPr>
            </w:pPr>
            <w:r w:rsidRPr="005670EE">
              <w:rPr>
                <w:rFonts w:ascii="Times New Roman" w:hAnsi="Times New Roman"/>
                <w:b/>
                <w:bCs/>
                <w:kern w:val="28"/>
                <w:lang w:val="pt-BR"/>
              </w:rPr>
              <w:t>Độc lập - Tự do - Hạnh phúc</w:t>
            </w:r>
          </w:p>
          <w:p w14:paraId="3F6E4C62" w14:textId="7C855E5A" w:rsidR="00272560" w:rsidRPr="005670EE" w:rsidRDefault="00FC1111" w:rsidP="00165F57">
            <w:pPr>
              <w:keepNext/>
              <w:outlineLvl w:val="1"/>
              <w:rPr>
                <w:rFonts w:ascii="Times New Roman" w:hAnsi="Times New Roman"/>
                <w:i/>
                <w:iCs/>
                <w:kern w:val="28"/>
                <w:lang w:val="pt-BR"/>
              </w:rPr>
            </w:pPr>
            <w:r w:rsidRPr="005670EE">
              <w:rPr>
                <w:rFonts w:ascii="Times New Roman" w:hAnsi="Times New Roman"/>
                <w:noProof/>
                <w:kern w:val="28"/>
                <w:lang w:val="vi-VN" w:eastAsia="vi-VN"/>
              </w:rPr>
              <mc:AlternateContent>
                <mc:Choice Requires="wps">
                  <w:drawing>
                    <wp:anchor distT="0" distB="0" distL="114300" distR="114300" simplePos="0" relativeHeight="251661312" behindDoc="0" locked="0" layoutInCell="1" allowOverlap="1" wp14:anchorId="25C233A8" wp14:editId="3F67DD01">
                      <wp:simplePos x="0" y="0"/>
                      <wp:positionH relativeFrom="column">
                        <wp:posOffset>743585</wp:posOffset>
                      </wp:positionH>
                      <wp:positionV relativeFrom="paragraph">
                        <wp:posOffset>15875</wp:posOffset>
                      </wp:positionV>
                      <wp:extent cx="2033270" cy="0"/>
                      <wp:effectExtent l="0" t="0" r="0" b="0"/>
                      <wp:wrapNone/>
                      <wp:docPr id="14908899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70D4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25pt" to="21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3AyQEAAHIDAAAOAAAAZHJzL2Uyb0RvYy54bWysU01z2yAQvXem/4HhXktWktbWWM7BaXpx&#10;W88k+QFrQBJTxDKALfvfd8EfSZtbpzowwO6+fe8tWtwfBsP2ygeNtuHTScmZsgKltl3DX54fP804&#10;CxGsBINWNfyoAr9ffvywGF2tKuzRSOUZgdhQj67hfYyuLoogejVAmKBTloIt+gEiHX1XSA8joQ+m&#10;qMryczGil86jUCHQ7cMpyJcZv22ViD/bNqjITMOJW8yrz+s2rcVyAXXnwfVanGnAP7AYQFtqeoV6&#10;gAhs5/U7qEELjwHbOBE4FNi2WqisgdRMy7/UPPXgVNZC5gR3tSn8P1jxY7/xTEua3e28nM3m8+mU&#10;MwsDzWqtrWK3yaLRhZoyV3bjk0hxsE9ujeJXYBZXPdhOZarPR0dl01RR/FGSDsFRo+34HSXlwC5i&#10;9uvQ+iFBkhPskMdyvI5FHSITdFmVNzfVF5qeuMQKqC+Fzof4TeHA0qbhhjhnYNivQ0xEoL6kpD4W&#10;H7UxeerGsrHh87vqLhcENFqmYEoLvtuujGd7SO8mf1kVRd6medxZmcF6BfLreR9Bm9Oemht7NiPp&#10;Pzm5RXnc+ItJNNjM8vwI08t5e87Vr7/K8jcAAAD//wMAUEsDBBQABgAIAAAAIQBqyBjf2wAAAAcB&#10;AAAPAAAAZHJzL2Rvd25yZXYueG1sTI49T8NAEER7JP7DaZFoouT8AQkyPkcIcEeTAKLd2Itt4dtz&#10;fJfE8OtZaKB8mtHMy9eT7dWRRt85NhAvIlDElas7bgy8PJfzG1A+INfYOyYDn+RhXZyf5ZjV7sQb&#10;Om5Do2SEfYYG2hCGTGtftWTRL9xALNm7Gy0GwbHR9YgnGbe9TqJoqS12LA8tDnTfUvWxPVgDvnyl&#10;ffk1q2bRW9o4SvYPT49ozOXFdHcLKtAU/srwoy/qUIjTzh249qoXjlexVA0k16Akv0pXKajdL+si&#10;1//9i28AAAD//wMAUEsBAi0AFAAGAAgAAAAhALaDOJL+AAAA4QEAABMAAAAAAAAAAAAAAAAAAAAA&#10;AFtDb250ZW50X1R5cGVzXS54bWxQSwECLQAUAAYACAAAACEAOP0h/9YAAACUAQAACwAAAAAAAAAA&#10;AAAAAAAvAQAAX3JlbHMvLnJlbHNQSwECLQAUAAYACAAAACEAfXU9wMkBAAByAwAADgAAAAAAAAAA&#10;AAAAAAAuAgAAZHJzL2Uyb0RvYy54bWxQSwECLQAUAAYACAAAACEAasgY39sAAAAHAQAADwAAAAAA&#10;AAAAAAAAAAAjBAAAZHJzL2Rvd25yZXYueG1sUEsFBgAAAAAEAAQA8wAAACsFAAAAAA==&#10;"/>
                  </w:pict>
                </mc:Fallback>
              </mc:AlternateContent>
            </w:r>
          </w:p>
          <w:p w14:paraId="05751BDB" w14:textId="602D9FF2" w:rsidR="00272560" w:rsidRPr="005670EE" w:rsidRDefault="005670EE" w:rsidP="006A1BED">
            <w:pPr>
              <w:keepNext/>
              <w:jc w:val="center"/>
              <w:outlineLvl w:val="1"/>
              <w:rPr>
                <w:rFonts w:ascii="Times New Roman" w:hAnsi="Times New Roman"/>
                <w:i/>
                <w:iCs/>
                <w:kern w:val="28"/>
                <w:sz w:val="24"/>
                <w:szCs w:val="24"/>
                <w:lang w:val="pt-BR"/>
              </w:rPr>
            </w:pPr>
            <w:r w:rsidRPr="005670EE">
              <w:rPr>
                <w:rFonts w:ascii="Times New Roman" w:hAnsi="Times New Roman"/>
                <w:i/>
                <w:iCs/>
                <w:kern w:val="28"/>
                <w:lang w:val="pt-BR"/>
              </w:rPr>
              <w:t>Hải Quang</w:t>
            </w:r>
            <w:r w:rsidR="00272560" w:rsidRPr="005670EE">
              <w:rPr>
                <w:rFonts w:ascii="Times New Roman" w:hAnsi="Times New Roman"/>
                <w:i/>
                <w:iCs/>
                <w:kern w:val="28"/>
                <w:lang w:val="pt-BR"/>
              </w:rPr>
              <w:t>, ngày 25 tháng 11 năm 2025</w:t>
            </w:r>
          </w:p>
        </w:tc>
      </w:tr>
    </w:tbl>
    <w:p w14:paraId="6B994543" w14:textId="77777777" w:rsidR="005670EE" w:rsidRPr="005670EE" w:rsidRDefault="005670EE" w:rsidP="00272560">
      <w:pPr>
        <w:tabs>
          <w:tab w:val="left" w:pos="480"/>
        </w:tabs>
        <w:jc w:val="center"/>
        <w:rPr>
          <w:rFonts w:ascii="Times New Roman" w:hAnsi="Times New Roman"/>
          <w:b/>
          <w:lang w:val="vi-VN"/>
        </w:rPr>
      </w:pPr>
    </w:p>
    <w:p w14:paraId="1C8D6D98" w14:textId="7A82162A" w:rsidR="00272560" w:rsidRPr="005670EE" w:rsidRDefault="00272560" w:rsidP="00DE625B">
      <w:pPr>
        <w:tabs>
          <w:tab w:val="left" w:pos="480"/>
        </w:tabs>
        <w:spacing w:before="60"/>
        <w:jc w:val="center"/>
        <w:rPr>
          <w:rFonts w:ascii="Times New Roman" w:hAnsi="Times New Roman"/>
          <w:b/>
          <w:lang w:val="vi-VN"/>
        </w:rPr>
      </w:pPr>
      <w:bookmarkStart w:id="0" w:name="_GoBack"/>
      <w:bookmarkEnd w:id="0"/>
      <w:r w:rsidRPr="005670EE">
        <w:rPr>
          <w:rFonts w:ascii="Times New Roman" w:hAnsi="Times New Roman"/>
          <w:b/>
          <w:lang w:val="vi-VN"/>
        </w:rPr>
        <w:t>KẾ HOẠCH</w:t>
      </w:r>
    </w:p>
    <w:p w14:paraId="78B224ED" w14:textId="77777777" w:rsidR="00272560" w:rsidRPr="00DE625B" w:rsidRDefault="00272560" w:rsidP="00DE625B">
      <w:pPr>
        <w:spacing w:before="60"/>
        <w:jc w:val="center"/>
        <w:rPr>
          <w:rFonts w:ascii="Times New Roman" w:hAnsi="Times New Roman"/>
          <w:b/>
          <w:lang w:val="vi-VN"/>
        </w:rPr>
      </w:pPr>
      <w:r w:rsidRPr="00DE625B">
        <w:rPr>
          <w:rFonts w:ascii="Times New Roman" w:hAnsi="Times New Roman"/>
          <w:b/>
          <w:lang w:val="vi-VN"/>
        </w:rPr>
        <w:t xml:space="preserve">BỒI DƯỠNG THƯỜNG XUYÊN </w:t>
      </w:r>
    </w:p>
    <w:p w14:paraId="653F8797" w14:textId="77777777" w:rsidR="00272560" w:rsidRPr="00DE625B" w:rsidRDefault="00272560" w:rsidP="00DE625B">
      <w:pPr>
        <w:spacing w:before="60"/>
        <w:jc w:val="center"/>
        <w:rPr>
          <w:rFonts w:ascii="Times New Roman" w:hAnsi="Times New Roman"/>
          <w:b/>
          <w:lang w:val="vi-VN"/>
        </w:rPr>
      </w:pPr>
      <w:r w:rsidRPr="00DE625B">
        <w:rPr>
          <w:rFonts w:ascii="Times New Roman" w:hAnsi="Times New Roman"/>
          <w:b/>
          <w:lang w:val="vi-VN"/>
        </w:rPr>
        <w:t>Năm học 2025-2026</w:t>
      </w:r>
    </w:p>
    <w:p w14:paraId="5141907C" w14:textId="2F1D4D57" w:rsidR="00272560" w:rsidRPr="005670EE" w:rsidRDefault="00FC1111" w:rsidP="00272560">
      <w:pPr>
        <w:rPr>
          <w:rFonts w:ascii="Times New Roman" w:hAnsi="Times New Roman"/>
          <w:lang w:val="vi-VN"/>
        </w:rPr>
      </w:pPr>
      <w:r w:rsidRPr="005670EE">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14:anchorId="26446B1B" wp14:editId="5032275F">
                <wp:simplePos x="0" y="0"/>
                <wp:positionH relativeFrom="column">
                  <wp:posOffset>2368550</wp:posOffset>
                </wp:positionH>
                <wp:positionV relativeFrom="paragraph">
                  <wp:posOffset>4445</wp:posOffset>
                </wp:positionV>
                <wp:extent cx="1176655" cy="0"/>
                <wp:effectExtent l="11430" t="13970" r="12065" b="5080"/>
                <wp:wrapNone/>
                <wp:docPr id="19618457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29F087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35pt" to="27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XCsAEAAEgDAAAOAAAAZHJzL2Uyb0RvYy54bWysU8Fu2zAMvQ/YPwi6L44DJNu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Fdf1ytlksp&#10;1DVXQXNtDMTxq8FR5E0rnfXZB2jg+MgxE4HmWpKPPT5Y58pbOi+mVn5eLpalgdFZnZO5jKnfbx2J&#10;I+RpKF9RlTJvywgPXhewwYD+ctlHsO5lny53/mJG1p+HjZs96vOOrial5yosL6OV5+FtXLpff4DN&#10;bwAAAP//AwBQSwMEFAAGAAgAAAAhAEIfbo/bAAAABQEAAA8AAABkcnMvZG93bnJldi54bWxMj0FP&#10;wkAUhO8m/ofNM/FCYCsNQmpfiVF78yJquD66z7ax+7Z0F6j+epcTHiczmfkmX4+2U0cefOsE4W6W&#10;gGKpnGmlRvh4L6crUD6QGOqcMMIPe1gX11c5Zcad5I2Pm1CrWCI+I4QmhD7T2lcNW/Iz17NE78sN&#10;lkKUQ63NQKdYbjs9T5J7bamVuNBQz08NV9+bg0Xw5Sfvy99JNUm2ae14vn9+fSHE25vx8QFU4DFc&#10;wnDGj+hQRKadO4jxqkNIl2n8EhCWoKK9WKxSULuz1EWu/9MXfwAAAP//AwBQSwECLQAUAAYACAAA&#10;ACEAtoM4kv4AAADhAQAAEwAAAAAAAAAAAAAAAAAAAAAAW0NvbnRlbnRfVHlwZXNdLnhtbFBLAQIt&#10;ABQABgAIAAAAIQA4/SH/1gAAAJQBAAALAAAAAAAAAAAAAAAAAC8BAABfcmVscy8ucmVsc1BLAQIt&#10;ABQABgAIAAAAIQAMMKXCsAEAAEgDAAAOAAAAAAAAAAAAAAAAAC4CAABkcnMvZTJvRG9jLnhtbFBL&#10;AQItABQABgAIAAAAIQBCH26P2wAAAAUBAAAPAAAAAAAAAAAAAAAAAAoEAABkcnMvZG93bnJldi54&#10;bWxQSwUGAAAAAAQABADzAAAAEgUAAAAA&#10;"/>
            </w:pict>
          </mc:Fallback>
        </mc:AlternateContent>
      </w:r>
    </w:p>
    <w:p w14:paraId="43647FE3" w14:textId="5E069DA3" w:rsidR="00272560" w:rsidRPr="00525DA2" w:rsidRDefault="00272560" w:rsidP="00525DA2">
      <w:pPr>
        <w:pStyle w:val="BodyText"/>
        <w:spacing w:before="120"/>
        <w:ind w:firstLine="567"/>
        <w:jc w:val="both"/>
        <w:rPr>
          <w:rFonts w:ascii="Times New Roman" w:hAnsi="Times New Roman"/>
          <w:spacing w:val="4"/>
          <w:lang w:val="vi-VN"/>
        </w:rPr>
      </w:pPr>
      <w:r w:rsidRPr="00525DA2">
        <w:rPr>
          <w:rFonts w:ascii="Times New Roman" w:hAnsi="Times New Roman"/>
          <w:spacing w:val="4"/>
          <w:lang w:val="vi-VN"/>
        </w:rPr>
        <w:t>Căn cứ Thông tư số 33/2011/TT-BGDĐT ngày 08/8/2011 của Bộ GDĐT</w:t>
      </w:r>
      <w:r w:rsidR="00525DA2">
        <w:rPr>
          <w:rFonts w:ascii="Times New Roman" w:hAnsi="Times New Roman"/>
          <w:spacing w:val="4"/>
        </w:rPr>
        <w:t xml:space="preserve"> </w:t>
      </w:r>
      <w:r w:rsidRPr="005670EE">
        <w:rPr>
          <w:rFonts w:ascii="Times New Roman" w:hAnsi="Times New Roman"/>
          <w:lang w:val="vi-VN"/>
        </w:rPr>
        <w:t>ban</w:t>
      </w:r>
      <w:r w:rsidRPr="005670EE">
        <w:rPr>
          <w:rFonts w:ascii="Times New Roman" w:hAnsi="Times New Roman"/>
          <w:spacing w:val="-1"/>
          <w:lang w:val="vi-VN"/>
        </w:rPr>
        <w:t xml:space="preserve"> </w:t>
      </w:r>
      <w:r w:rsidRPr="005670EE">
        <w:rPr>
          <w:rFonts w:ascii="Times New Roman" w:hAnsi="Times New Roman"/>
          <w:lang w:val="vi-VN"/>
        </w:rPr>
        <w:t>hành chương</w:t>
      </w:r>
      <w:r w:rsidRPr="005670EE">
        <w:rPr>
          <w:rFonts w:ascii="Times New Roman" w:hAnsi="Times New Roman"/>
          <w:spacing w:val="-1"/>
          <w:lang w:val="vi-VN"/>
        </w:rPr>
        <w:t xml:space="preserve"> </w:t>
      </w:r>
      <w:r w:rsidRPr="005670EE">
        <w:rPr>
          <w:rFonts w:ascii="Times New Roman" w:hAnsi="Times New Roman"/>
          <w:lang w:val="vi-VN"/>
        </w:rPr>
        <w:t>trình BDTX</w:t>
      </w:r>
      <w:r w:rsidRPr="005670EE">
        <w:rPr>
          <w:rFonts w:ascii="Times New Roman" w:hAnsi="Times New Roman"/>
          <w:spacing w:val="-2"/>
          <w:lang w:val="vi-VN"/>
        </w:rPr>
        <w:t xml:space="preserve"> </w:t>
      </w:r>
      <w:r w:rsidRPr="005670EE">
        <w:rPr>
          <w:rFonts w:ascii="Times New Roman" w:hAnsi="Times New Roman"/>
          <w:lang w:val="vi-VN"/>
        </w:rPr>
        <w:t>giáo viên</w:t>
      </w:r>
      <w:r w:rsidRPr="005670EE">
        <w:rPr>
          <w:rFonts w:ascii="Times New Roman" w:hAnsi="Times New Roman"/>
          <w:spacing w:val="-1"/>
          <w:lang w:val="vi-VN"/>
        </w:rPr>
        <w:t xml:space="preserve"> </w:t>
      </w:r>
      <w:r w:rsidRPr="005670EE">
        <w:rPr>
          <w:rFonts w:ascii="Times New Roman" w:hAnsi="Times New Roman"/>
          <w:lang w:val="vi-VN"/>
        </w:rPr>
        <w:t>giáo dục</w:t>
      </w:r>
      <w:r w:rsidRPr="005670EE">
        <w:rPr>
          <w:rFonts w:ascii="Times New Roman" w:hAnsi="Times New Roman"/>
          <w:spacing w:val="-1"/>
          <w:lang w:val="vi-VN"/>
        </w:rPr>
        <w:t xml:space="preserve"> </w:t>
      </w:r>
      <w:r w:rsidRPr="005670EE">
        <w:rPr>
          <w:rFonts w:ascii="Times New Roman" w:hAnsi="Times New Roman"/>
          <w:lang w:val="vi-VN"/>
        </w:rPr>
        <w:t xml:space="preserve">thường </w:t>
      </w:r>
      <w:r w:rsidRPr="005670EE">
        <w:rPr>
          <w:rFonts w:ascii="Times New Roman" w:hAnsi="Times New Roman"/>
          <w:spacing w:val="-2"/>
          <w:lang w:val="vi-VN"/>
        </w:rPr>
        <w:t>xuyên;</w:t>
      </w:r>
    </w:p>
    <w:p w14:paraId="4D563827" w14:textId="78F71970" w:rsidR="00272560" w:rsidRPr="005670EE" w:rsidRDefault="00272560" w:rsidP="00525DA2">
      <w:pPr>
        <w:pStyle w:val="BodyText"/>
        <w:spacing w:before="120"/>
        <w:ind w:firstLine="567"/>
        <w:jc w:val="both"/>
        <w:rPr>
          <w:rFonts w:ascii="Times New Roman" w:hAnsi="Times New Roman"/>
          <w:lang w:val="vi-VN"/>
        </w:rPr>
      </w:pPr>
      <w:r w:rsidRPr="005670EE">
        <w:rPr>
          <w:rFonts w:ascii="Times New Roman" w:hAnsi="Times New Roman"/>
          <w:lang w:val="vi-VN"/>
        </w:rPr>
        <w:t>Căn</w:t>
      </w:r>
      <w:r w:rsidRPr="005670EE">
        <w:rPr>
          <w:rFonts w:ascii="Times New Roman" w:hAnsi="Times New Roman"/>
          <w:spacing w:val="-2"/>
          <w:lang w:val="vi-VN"/>
        </w:rPr>
        <w:t xml:space="preserve"> </w:t>
      </w:r>
      <w:r w:rsidRPr="005670EE">
        <w:rPr>
          <w:rFonts w:ascii="Times New Roman" w:hAnsi="Times New Roman"/>
          <w:lang w:val="vi-VN"/>
        </w:rPr>
        <w:t>cứ</w:t>
      </w:r>
      <w:r w:rsidRPr="005670EE">
        <w:rPr>
          <w:rFonts w:ascii="Times New Roman" w:hAnsi="Times New Roman"/>
          <w:spacing w:val="-1"/>
          <w:lang w:val="vi-VN"/>
        </w:rPr>
        <w:t xml:space="preserve"> </w:t>
      </w:r>
      <w:r w:rsidRPr="005670EE">
        <w:rPr>
          <w:rFonts w:ascii="Times New Roman" w:hAnsi="Times New Roman"/>
          <w:lang w:val="vi-VN"/>
        </w:rPr>
        <w:t>Thông</w:t>
      </w:r>
      <w:r w:rsidRPr="005670EE">
        <w:rPr>
          <w:rFonts w:ascii="Times New Roman" w:hAnsi="Times New Roman"/>
          <w:spacing w:val="-2"/>
          <w:lang w:val="vi-VN"/>
        </w:rPr>
        <w:t xml:space="preserve"> </w:t>
      </w:r>
      <w:r w:rsidRPr="005670EE">
        <w:rPr>
          <w:rFonts w:ascii="Times New Roman" w:hAnsi="Times New Roman"/>
          <w:lang w:val="vi-VN"/>
        </w:rPr>
        <w:t>tư</w:t>
      </w:r>
      <w:r w:rsidRPr="005670EE">
        <w:rPr>
          <w:rFonts w:ascii="Times New Roman" w:hAnsi="Times New Roman"/>
          <w:spacing w:val="-1"/>
          <w:lang w:val="vi-VN"/>
        </w:rPr>
        <w:t xml:space="preserve"> </w:t>
      </w:r>
      <w:r w:rsidRPr="005670EE">
        <w:rPr>
          <w:rFonts w:ascii="Times New Roman" w:hAnsi="Times New Roman"/>
          <w:lang w:val="vi-VN"/>
        </w:rPr>
        <w:t>số</w:t>
      </w:r>
      <w:r w:rsidRPr="005670EE">
        <w:rPr>
          <w:rFonts w:ascii="Times New Roman" w:hAnsi="Times New Roman"/>
          <w:spacing w:val="-2"/>
          <w:lang w:val="vi-VN"/>
        </w:rPr>
        <w:t xml:space="preserve"> </w:t>
      </w:r>
      <w:r w:rsidRPr="005670EE">
        <w:rPr>
          <w:rFonts w:ascii="Times New Roman" w:hAnsi="Times New Roman"/>
          <w:lang w:val="vi-VN"/>
        </w:rPr>
        <w:t>17/2019/TT-BGDĐT</w:t>
      </w:r>
      <w:r w:rsidRPr="005670EE">
        <w:rPr>
          <w:rFonts w:ascii="Times New Roman" w:hAnsi="Times New Roman"/>
          <w:spacing w:val="2"/>
          <w:lang w:val="vi-VN"/>
        </w:rPr>
        <w:t xml:space="preserve"> </w:t>
      </w:r>
      <w:r w:rsidRPr="005670EE">
        <w:rPr>
          <w:rFonts w:ascii="Times New Roman" w:hAnsi="Times New Roman"/>
          <w:lang w:val="vi-VN"/>
        </w:rPr>
        <w:t>ngày</w:t>
      </w:r>
      <w:r w:rsidRPr="005670EE">
        <w:rPr>
          <w:rFonts w:ascii="Times New Roman" w:hAnsi="Times New Roman"/>
          <w:spacing w:val="-2"/>
          <w:lang w:val="vi-VN"/>
        </w:rPr>
        <w:t xml:space="preserve"> </w:t>
      </w:r>
      <w:r w:rsidRPr="005670EE">
        <w:rPr>
          <w:rFonts w:ascii="Times New Roman" w:hAnsi="Times New Roman"/>
          <w:lang w:val="vi-VN"/>
        </w:rPr>
        <w:t>01/11/2019</w:t>
      </w:r>
      <w:r w:rsidRPr="005670EE">
        <w:rPr>
          <w:rFonts w:ascii="Times New Roman" w:hAnsi="Times New Roman"/>
          <w:spacing w:val="-2"/>
          <w:lang w:val="vi-VN"/>
        </w:rPr>
        <w:t xml:space="preserve"> </w:t>
      </w:r>
      <w:r w:rsidRPr="005670EE">
        <w:rPr>
          <w:rFonts w:ascii="Times New Roman" w:hAnsi="Times New Roman"/>
          <w:lang w:val="vi-VN"/>
        </w:rPr>
        <w:t>của</w:t>
      </w:r>
      <w:r w:rsidRPr="005670EE">
        <w:rPr>
          <w:rFonts w:ascii="Times New Roman" w:hAnsi="Times New Roman"/>
          <w:spacing w:val="-1"/>
          <w:lang w:val="vi-VN"/>
        </w:rPr>
        <w:t xml:space="preserve"> </w:t>
      </w:r>
      <w:r w:rsidRPr="005670EE">
        <w:rPr>
          <w:rFonts w:ascii="Times New Roman" w:hAnsi="Times New Roman"/>
          <w:lang w:val="vi-VN"/>
        </w:rPr>
        <w:t>Bộ</w:t>
      </w:r>
      <w:r w:rsidRPr="005670EE">
        <w:rPr>
          <w:rFonts w:ascii="Times New Roman" w:hAnsi="Times New Roman"/>
          <w:spacing w:val="-1"/>
          <w:lang w:val="vi-VN"/>
        </w:rPr>
        <w:t xml:space="preserve"> </w:t>
      </w:r>
      <w:r w:rsidRPr="005670EE">
        <w:rPr>
          <w:rFonts w:ascii="Times New Roman" w:hAnsi="Times New Roman"/>
          <w:spacing w:val="-4"/>
          <w:lang w:val="vi-VN"/>
        </w:rPr>
        <w:t>GDĐT</w:t>
      </w:r>
      <w:r w:rsidR="00525DA2">
        <w:rPr>
          <w:rFonts w:ascii="Times New Roman" w:hAnsi="Times New Roman"/>
        </w:rPr>
        <w:t xml:space="preserve"> </w:t>
      </w:r>
      <w:r w:rsidRPr="005670EE">
        <w:rPr>
          <w:rFonts w:ascii="Times New Roman" w:hAnsi="Times New Roman"/>
          <w:lang w:val="vi-VN"/>
        </w:rPr>
        <w:t>ban</w:t>
      </w:r>
      <w:r w:rsidRPr="005670EE">
        <w:rPr>
          <w:rFonts w:ascii="Times New Roman" w:hAnsi="Times New Roman"/>
          <w:spacing w:val="-1"/>
          <w:lang w:val="vi-VN"/>
        </w:rPr>
        <w:t xml:space="preserve"> </w:t>
      </w:r>
      <w:r w:rsidRPr="005670EE">
        <w:rPr>
          <w:rFonts w:ascii="Times New Roman" w:hAnsi="Times New Roman"/>
          <w:lang w:val="vi-VN"/>
        </w:rPr>
        <w:t>hành</w:t>
      </w:r>
      <w:r w:rsidRPr="005670EE">
        <w:rPr>
          <w:rFonts w:ascii="Times New Roman" w:hAnsi="Times New Roman"/>
          <w:spacing w:val="-1"/>
          <w:lang w:val="vi-VN"/>
        </w:rPr>
        <w:t xml:space="preserve"> </w:t>
      </w:r>
      <w:r w:rsidRPr="005670EE">
        <w:rPr>
          <w:rFonts w:ascii="Times New Roman" w:hAnsi="Times New Roman"/>
          <w:lang w:val="vi-VN"/>
        </w:rPr>
        <w:t>Chương trình</w:t>
      </w:r>
      <w:r w:rsidRPr="005670EE">
        <w:rPr>
          <w:rFonts w:ascii="Times New Roman" w:hAnsi="Times New Roman"/>
          <w:spacing w:val="-1"/>
          <w:lang w:val="vi-VN"/>
        </w:rPr>
        <w:t xml:space="preserve"> </w:t>
      </w:r>
      <w:r w:rsidRPr="005670EE">
        <w:rPr>
          <w:rFonts w:ascii="Times New Roman" w:hAnsi="Times New Roman"/>
          <w:lang w:val="vi-VN"/>
        </w:rPr>
        <w:t>BDTX</w:t>
      </w:r>
      <w:r w:rsidRPr="005670EE">
        <w:rPr>
          <w:rFonts w:ascii="Times New Roman" w:hAnsi="Times New Roman"/>
          <w:spacing w:val="-1"/>
          <w:lang w:val="vi-VN"/>
        </w:rPr>
        <w:t xml:space="preserve"> </w:t>
      </w:r>
      <w:r w:rsidRPr="005670EE">
        <w:rPr>
          <w:rFonts w:ascii="Times New Roman" w:hAnsi="Times New Roman"/>
          <w:lang w:val="vi-VN"/>
        </w:rPr>
        <w:t>giáo</w:t>
      </w:r>
      <w:r w:rsidRPr="005670EE">
        <w:rPr>
          <w:rFonts w:ascii="Times New Roman" w:hAnsi="Times New Roman"/>
          <w:spacing w:val="-1"/>
          <w:lang w:val="vi-VN"/>
        </w:rPr>
        <w:t xml:space="preserve"> </w:t>
      </w:r>
      <w:r w:rsidRPr="005670EE">
        <w:rPr>
          <w:rFonts w:ascii="Times New Roman" w:hAnsi="Times New Roman"/>
          <w:lang w:val="vi-VN"/>
        </w:rPr>
        <w:t>viên</w:t>
      </w:r>
      <w:r w:rsidRPr="005670EE">
        <w:rPr>
          <w:rFonts w:ascii="Times New Roman" w:hAnsi="Times New Roman"/>
          <w:spacing w:val="-1"/>
          <w:lang w:val="vi-VN"/>
        </w:rPr>
        <w:t xml:space="preserve"> </w:t>
      </w:r>
      <w:r w:rsidRPr="005670EE">
        <w:rPr>
          <w:rFonts w:ascii="Times New Roman" w:hAnsi="Times New Roman"/>
          <w:lang w:val="vi-VN"/>
        </w:rPr>
        <w:t>cơ sở</w:t>
      </w:r>
      <w:r w:rsidRPr="005670EE">
        <w:rPr>
          <w:rFonts w:ascii="Times New Roman" w:hAnsi="Times New Roman"/>
          <w:spacing w:val="-1"/>
          <w:lang w:val="vi-VN"/>
        </w:rPr>
        <w:t xml:space="preserve"> </w:t>
      </w:r>
      <w:r w:rsidRPr="005670EE">
        <w:rPr>
          <w:rFonts w:ascii="Times New Roman" w:hAnsi="Times New Roman"/>
          <w:lang w:val="vi-VN"/>
        </w:rPr>
        <w:t>giáo dục</w:t>
      </w:r>
      <w:r w:rsidRPr="005670EE">
        <w:rPr>
          <w:rFonts w:ascii="Times New Roman" w:hAnsi="Times New Roman"/>
          <w:spacing w:val="-1"/>
          <w:lang w:val="vi-VN"/>
        </w:rPr>
        <w:t xml:space="preserve"> </w:t>
      </w:r>
      <w:r w:rsidRPr="005670EE">
        <w:rPr>
          <w:rFonts w:ascii="Times New Roman" w:hAnsi="Times New Roman"/>
          <w:lang w:val="vi-VN"/>
        </w:rPr>
        <w:t xml:space="preserve">phổ </w:t>
      </w:r>
      <w:r w:rsidRPr="005670EE">
        <w:rPr>
          <w:rFonts w:ascii="Times New Roman" w:hAnsi="Times New Roman"/>
          <w:spacing w:val="-2"/>
          <w:lang w:val="vi-VN"/>
        </w:rPr>
        <w:t>thông;</w:t>
      </w:r>
    </w:p>
    <w:p w14:paraId="60FFD855" w14:textId="5A408F12" w:rsidR="00272560" w:rsidRPr="005670EE" w:rsidRDefault="00272560" w:rsidP="00525DA2">
      <w:pPr>
        <w:pStyle w:val="BodyText"/>
        <w:spacing w:before="120"/>
        <w:ind w:firstLine="567"/>
        <w:jc w:val="both"/>
        <w:rPr>
          <w:rFonts w:ascii="Times New Roman" w:hAnsi="Times New Roman"/>
          <w:lang w:val="vi-VN"/>
        </w:rPr>
      </w:pPr>
      <w:r w:rsidRPr="005670EE">
        <w:rPr>
          <w:rFonts w:ascii="Times New Roman" w:hAnsi="Times New Roman"/>
          <w:lang w:val="vi-VN"/>
        </w:rPr>
        <w:t>Căn</w:t>
      </w:r>
      <w:r w:rsidRPr="005670EE">
        <w:rPr>
          <w:rFonts w:ascii="Times New Roman" w:hAnsi="Times New Roman"/>
          <w:spacing w:val="-2"/>
          <w:lang w:val="vi-VN"/>
        </w:rPr>
        <w:t xml:space="preserve"> </w:t>
      </w:r>
      <w:r w:rsidRPr="005670EE">
        <w:rPr>
          <w:rFonts w:ascii="Times New Roman" w:hAnsi="Times New Roman"/>
          <w:lang w:val="vi-VN"/>
        </w:rPr>
        <w:t>cứ</w:t>
      </w:r>
      <w:r w:rsidRPr="005670EE">
        <w:rPr>
          <w:rFonts w:ascii="Times New Roman" w:hAnsi="Times New Roman"/>
          <w:spacing w:val="-1"/>
          <w:lang w:val="vi-VN"/>
        </w:rPr>
        <w:t xml:space="preserve"> </w:t>
      </w:r>
      <w:r w:rsidRPr="005670EE">
        <w:rPr>
          <w:rFonts w:ascii="Times New Roman" w:hAnsi="Times New Roman"/>
          <w:lang w:val="vi-VN"/>
        </w:rPr>
        <w:t>Thông</w:t>
      </w:r>
      <w:r w:rsidRPr="005670EE">
        <w:rPr>
          <w:rFonts w:ascii="Times New Roman" w:hAnsi="Times New Roman"/>
          <w:spacing w:val="-2"/>
          <w:lang w:val="vi-VN"/>
        </w:rPr>
        <w:t xml:space="preserve"> </w:t>
      </w:r>
      <w:r w:rsidRPr="005670EE">
        <w:rPr>
          <w:rFonts w:ascii="Times New Roman" w:hAnsi="Times New Roman"/>
          <w:lang w:val="vi-VN"/>
        </w:rPr>
        <w:t>tư</w:t>
      </w:r>
      <w:r w:rsidRPr="005670EE">
        <w:rPr>
          <w:rFonts w:ascii="Times New Roman" w:hAnsi="Times New Roman"/>
          <w:spacing w:val="-1"/>
          <w:lang w:val="vi-VN"/>
        </w:rPr>
        <w:t xml:space="preserve"> </w:t>
      </w:r>
      <w:r w:rsidRPr="005670EE">
        <w:rPr>
          <w:rFonts w:ascii="Times New Roman" w:hAnsi="Times New Roman"/>
          <w:lang w:val="vi-VN"/>
        </w:rPr>
        <w:t>số</w:t>
      </w:r>
      <w:r w:rsidRPr="005670EE">
        <w:rPr>
          <w:rFonts w:ascii="Times New Roman" w:hAnsi="Times New Roman"/>
          <w:spacing w:val="-2"/>
          <w:lang w:val="vi-VN"/>
        </w:rPr>
        <w:t xml:space="preserve"> </w:t>
      </w:r>
      <w:r w:rsidRPr="005670EE">
        <w:rPr>
          <w:rFonts w:ascii="Times New Roman" w:hAnsi="Times New Roman"/>
          <w:lang w:val="vi-VN"/>
        </w:rPr>
        <w:t>18/2019/TT-BGDĐT</w:t>
      </w:r>
      <w:r w:rsidRPr="005670EE">
        <w:rPr>
          <w:rFonts w:ascii="Times New Roman" w:hAnsi="Times New Roman"/>
          <w:spacing w:val="2"/>
          <w:lang w:val="vi-VN"/>
        </w:rPr>
        <w:t xml:space="preserve"> </w:t>
      </w:r>
      <w:r w:rsidRPr="005670EE">
        <w:rPr>
          <w:rFonts w:ascii="Times New Roman" w:hAnsi="Times New Roman"/>
          <w:lang w:val="vi-VN"/>
        </w:rPr>
        <w:t>ngày</w:t>
      </w:r>
      <w:r w:rsidRPr="005670EE">
        <w:rPr>
          <w:rFonts w:ascii="Times New Roman" w:hAnsi="Times New Roman"/>
          <w:spacing w:val="-2"/>
          <w:lang w:val="vi-VN"/>
        </w:rPr>
        <w:t xml:space="preserve"> </w:t>
      </w:r>
      <w:r w:rsidRPr="005670EE">
        <w:rPr>
          <w:rFonts w:ascii="Times New Roman" w:hAnsi="Times New Roman"/>
          <w:lang w:val="vi-VN"/>
        </w:rPr>
        <w:t>01/11/2019</w:t>
      </w:r>
      <w:r w:rsidRPr="005670EE">
        <w:rPr>
          <w:rFonts w:ascii="Times New Roman" w:hAnsi="Times New Roman"/>
          <w:spacing w:val="-2"/>
          <w:lang w:val="vi-VN"/>
        </w:rPr>
        <w:t xml:space="preserve"> </w:t>
      </w:r>
      <w:r w:rsidRPr="005670EE">
        <w:rPr>
          <w:rFonts w:ascii="Times New Roman" w:hAnsi="Times New Roman"/>
          <w:lang w:val="vi-VN"/>
        </w:rPr>
        <w:t>của</w:t>
      </w:r>
      <w:r w:rsidRPr="005670EE">
        <w:rPr>
          <w:rFonts w:ascii="Times New Roman" w:hAnsi="Times New Roman"/>
          <w:spacing w:val="-1"/>
          <w:lang w:val="vi-VN"/>
        </w:rPr>
        <w:t xml:space="preserve"> </w:t>
      </w:r>
      <w:r w:rsidRPr="005670EE">
        <w:rPr>
          <w:rFonts w:ascii="Times New Roman" w:hAnsi="Times New Roman"/>
          <w:lang w:val="vi-VN"/>
        </w:rPr>
        <w:t>Bộ</w:t>
      </w:r>
      <w:r w:rsidRPr="005670EE">
        <w:rPr>
          <w:rFonts w:ascii="Times New Roman" w:hAnsi="Times New Roman"/>
          <w:spacing w:val="-1"/>
          <w:lang w:val="vi-VN"/>
        </w:rPr>
        <w:t xml:space="preserve"> </w:t>
      </w:r>
      <w:r w:rsidRPr="005670EE">
        <w:rPr>
          <w:rFonts w:ascii="Times New Roman" w:hAnsi="Times New Roman"/>
          <w:spacing w:val="-4"/>
          <w:lang w:val="vi-VN"/>
        </w:rPr>
        <w:t>GDĐT</w:t>
      </w:r>
      <w:r w:rsidR="00525DA2">
        <w:rPr>
          <w:rFonts w:ascii="Times New Roman" w:hAnsi="Times New Roman"/>
        </w:rPr>
        <w:t xml:space="preserve"> </w:t>
      </w:r>
      <w:r w:rsidRPr="005670EE">
        <w:rPr>
          <w:rFonts w:ascii="Times New Roman" w:hAnsi="Times New Roman"/>
          <w:lang w:val="vi-VN"/>
        </w:rPr>
        <w:t>ban</w:t>
      </w:r>
      <w:r w:rsidRPr="005670EE">
        <w:rPr>
          <w:rFonts w:ascii="Times New Roman" w:hAnsi="Times New Roman"/>
          <w:spacing w:val="-3"/>
          <w:lang w:val="vi-VN"/>
        </w:rPr>
        <w:t xml:space="preserve"> </w:t>
      </w:r>
      <w:r w:rsidRPr="005670EE">
        <w:rPr>
          <w:rFonts w:ascii="Times New Roman" w:hAnsi="Times New Roman"/>
          <w:lang w:val="vi-VN"/>
        </w:rPr>
        <w:t>hành</w:t>
      </w:r>
      <w:r w:rsidRPr="005670EE">
        <w:rPr>
          <w:rFonts w:ascii="Times New Roman" w:hAnsi="Times New Roman"/>
          <w:spacing w:val="-1"/>
          <w:lang w:val="vi-VN"/>
        </w:rPr>
        <w:t xml:space="preserve"> </w:t>
      </w:r>
      <w:r w:rsidRPr="005670EE">
        <w:rPr>
          <w:rFonts w:ascii="Times New Roman" w:hAnsi="Times New Roman"/>
          <w:lang w:val="vi-VN"/>
        </w:rPr>
        <w:t>Chương</w:t>
      </w:r>
      <w:r w:rsidRPr="005670EE">
        <w:rPr>
          <w:rFonts w:ascii="Times New Roman" w:hAnsi="Times New Roman"/>
          <w:spacing w:val="-1"/>
          <w:lang w:val="vi-VN"/>
        </w:rPr>
        <w:t xml:space="preserve"> </w:t>
      </w:r>
      <w:r w:rsidRPr="005670EE">
        <w:rPr>
          <w:rFonts w:ascii="Times New Roman" w:hAnsi="Times New Roman"/>
          <w:lang w:val="vi-VN"/>
        </w:rPr>
        <w:t>trình</w:t>
      </w:r>
      <w:r w:rsidRPr="005670EE">
        <w:rPr>
          <w:rFonts w:ascii="Times New Roman" w:hAnsi="Times New Roman"/>
          <w:spacing w:val="-1"/>
          <w:lang w:val="vi-VN"/>
        </w:rPr>
        <w:t xml:space="preserve"> </w:t>
      </w:r>
      <w:r w:rsidRPr="005670EE">
        <w:rPr>
          <w:rFonts w:ascii="Times New Roman" w:hAnsi="Times New Roman"/>
          <w:lang w:val="vi-VN"/>
        </w:rPr>
        <w:t>BDTX</w:t>
      </w:r>
      <w:r w:rsidRPr="005670EE">
        <w:rPr>
          <w:rFonts w:ascii="Times New Roman" w:hAnsi="Times New Roman"/>
          <w:spacing w:val="-2"/>
          <w:lang w:val="vi-VN"/>
        </w:rPr>
        <w:t xml:space="preserve"> </w:t>
      </w:r>
      <w:r w:rsidRPr="005670EE">
        <w:rPr>
          <w:rFonts w:ascii="Times New Roman" w:hAnsi="Times New Roman"/>
          <w:lang w:val="vi-VN"/>
        </w:rPr>
        <w:t>CBQL</w:t>
      </w:r>
      <w:r w:rsidRPr="005670EE">
        <w:rPr>
          <w:rFonts w:ascii="Times New Roman" w:hAnsi="Times New Roman"/>
          <w:spacing w:val="-2"/>
          <w:lang w:val="vi-VN"/>
        </w:rPr>
        <w:t xml:space="preserve"> </w:t>
      </w:r>
      <w:r w:rsidRPr="005670EE">
        <w:rPr>
          <w:rFonts w:ascii="Times New Roman" w:hAnsi="Times New Roman"/>
          <w:lang w:val="vi-VN"/>
        </w:rPr>
        <w:t>cơ</w:t>
      </w:r>
      <w:r w:rsidRPr="005670EE">
        <w:rPr>
          <w:rFonts w:ascii="Times New Roman" w:hAnsi="Times New Roman"/>
          <w:spacing w:val="-2"/>
          <w:lang w:val="vi-VN"/>
        </w:rPr>
        <w:t xml:space="preserve"> </w:t>
      </w:r>
      <w:r w:rsidRPr="005670EE">
        <w:rPr>
          <w:rFonts w:ascii="Times New Roman" w:hAnsi="Times New Roman"/>
          <w:lang w:val="vi-VN"/>
        </w:rPr>
        <w:t>sở</w:t>
      </w:r>
      <w:r w:rsidRPr="005670EE">
        <w:rPr>
          <w:rFonts w:ascii="Times New Roman" w:hAnsi="Times New Roman"/>
          <w:spacing w:val="-2"/>
          <w:lang w:val="vi-VN"/>
        </w:rPr>
        <w:t xml:space="preserve"> </w:t>
      </w:r>
      <w:r w:rsidRPr="005670EE">
        <w:rPr>
          <w:rFonts w:ascii="Times New Roman" w:hAnsi="Times New Roman"/>
          <w:lang w:val="vi-VN"/>
        </w:rPr>
        <w:t>giáo</w:t>
      </w:r>
      <w:r w:rsidRPr="005670EE">
        <w:rPr>
          <w:rFonts w:ascii="Times New Roman" w:hAnsi="Times New Roman"/>
          <w:spacing w:val="1"/>
          <w:lang w:val="vi-VN"/>
        </w:rPr>
        <w:t xml:space="preserve"> </w:t>
      </w:r>
      <w:r w:rsidRPr="005670EE">
        <w:rPr>
          <w:rFonts w:ascii="Times New Roman" w:hAnsi="Times New Roman"/>
          <w:lang w:val="vi-VN"/>
        </w:rPr>
        <w:t>dục</w:t>
      </w:r>
      <w:r w:rsidRPr="005670EE">
        <w:rPr>
          <w:rFonts w:ascii="Times New Roman" w:hAnsi="Times New Roman"/>
          <w:spacing w:val="-1"/>
          <w:lang w:val="vi-VN"/>
        </w:rPr>
        <w:t xml:space="preserve"> </w:t>
      </w:r>
      <w:r w:rsidRPr="005670EE">
        <w:rPr>
          <w:rFonts w:ascii="Times New Roman" w:hAnsi="Times New Roman"/>
          <w:lang w:val="vi-VN"/>
        </w:rPr>
        <w:t xml:space="preserve">phổ </w:t>
      </w:r>
      <w:r w:rsidRPr="005670EE">
        <w:rPr>
          <w:rFonts w:ascii="Times New Roman" w:hAnsi="Times New Roman"/>
          <w:spacing w:val="-2"/>
          <w:lang w:val="vi-VN"/>
        </w:rPr>
        <w:t>thông;</w:t>
      </w:r>
    </w:p>
    <w:p w14:paraId="521B244C" w14:textId="77777777" w:rsidR="00272560" w:rsidRPr="005670EE" w:rsidRDefault="00272560" w:rsidP="00525DA2">
      <w:pPr>
        <w:pStyle w:val="BodyText"/>
        <w:spacing w:before="120" w:line="288" w:lineRule="auto"/>
        <w:ind w:right="140" w:firstLine="567"/>
        <w:jc w:val="both"/>
        <w:rPr>
          <w:rFonts w:ascii="Times New Roman" w:hAnsi="Times New Roman"/>
          <w:lang w:val="vi-VN"/>
        </w:rPr>
      </w:pPr>
      <w:r w:rsidRPr="005670EE">
        <w:rPr>
          <w:rFonts w:ascii="Times New Roman" w:hAnsi="Times New Roman"/>
          <w:lang w:val="vi-VN"/>
        </w:rPr>
        <w:t>Căn</w:t>
      </w:r>
      <w:r w:rsidRPr="005670EE">
        <w:rPr>
          <w:rFonts w:ascii="Times New Roman" w:hAnsi="Times New Roman"/>
          <w:spacing w:val="-4"/>
          <w:lang w:val="vi-VN"/>
        </w:rPr>
        <w:t xml:space="preserve"> </w:t>
      </w:r>
      <w:r w:rsidRPr="005670EE">
        <w:rPr>
          <w:rFonts w:ascii="Times New Roman" w:hAnsi="Times New Roman"/>
          <w:lang w:val="vi-VN"/>
        </w:rPr>
        <w:t>cứ</w:t>
      </w:r>
      <w:r w:rsidRPr="005670EE">
        <w:rPr>
          <w:rFonts w:ascii="Times New Roman" w:hAnsi="Times New Roman"/>
          <w:spacing w:val="-3"/>
          <w:lang w:val="vi-VN"/>
        </w:rPr>
        <w:t xml:space="preserve"> </w:t>
      </w:r>
      <w:r w:rsidRPr="005670EE">
        <w:rPr>
          <w:rFonts w:ascii="Times New Roman" w:hAnsi="Times New Roman"/>
          <w:lang w:val="vi-VN"/>
        </w:rPr>
        <w:t>Thông</w:t>
      </w:r>
      <w:r w:rsidRPr="005670EE">
        <w:rPr>
          <w:rFonts w:ascii="Times New Roman" w:hAnsi="Times New Roman"/>
          <w:spacing w:val="-4"/>
          <w:lang w:val="vi-VN"/>
        </w:rPr>
        <w:t xml:space="preserve"> </w:t>
      </w:r>
      <w:r w:rsidRPr="005670EE">
        <w:rPr>
          <w:rFonts w:ascii="Times New Roman" w:hAnsi="Times New Roman"/>
          <w:lang w:val="vi-VN"/>
        </w:rPr>
        <w:t>tư</w:t>
      </w:r>
      <w:r w:rsidRPr="005670EE">
        <w:rPr>
          <w:rFonts w:ascii="Times New Roman" w:hAnsi="Times New Roman"/>
          <w:spacing w:val="-3"/>
          <w:lang w:val="vi-VN"/>
        </w:rPr>
        <w:t xml:space="preserve"> </w:t>
      </w:r>
      <w:r w:rsidRPr="005670EE">
        <w:rPr>
          <w:rFonts w:ascii="Times New Roman" w:hAnsi="Times New Roman"/>
          <w:lang w:val="vi-VN"/>
        </w:rPr>
        <w:t>số</w:t>
      </w:r>
      <w:r w:rsidRPr="005670EE">
        <w:rPr>
          <w:rFonts w:ascii="Times New Roman" w:hAnsi="Times New Roman"/>
          <w:spacing w:val="-4"/>
          <w:lang w:val="vi-VN"/>
        </w:rPr>
        <w:t xml:space="preserve"> </w:t>
      </w:r>
      <w:r w:rsidRPr="005670EE">
        <w:rPr>
          <w:rFonts w:ascii="Times New Roman" w:hAnsi="Times New Roman"/>
          <w:lang w:val="vi-VN"/>
        </w:rPr>
        <w:t>19/2019/TT-BGDĐT ngày</w:t>
      </w:r>
      <w:r w:rsidRPr="005670EE">
        <w:rPr>
          <w:rFonts w:ascii="Times New Roman" w:hAnsi="Times New Roman"/>
          <w:spacing w:val="-4"/>
          <w:lang w:val="vi-VN"/>
        </w:rPr>
        <w:t xml:space="preserve"> </w:t>
      </w:r>
      <w:r w:rsidRPr="005670EE">
        <w:rPr>
          <w:rFonts w:ascii="Times New Roman" w:hAnsi="Times New Roman"/>
          <w:lang w:val="vi-VN"/>
        </w:rPr>
        <w:t>12/11/2019</w:t>
      </w:r>
      <w:r w:rsidRPr="005670EE">
        <w:rPr>
          <w:rFonts w:ascii="Times New Roman" w:hAnsi="Times New Roman"/>
          <w:spacing w:val="-4"/>
          <w:lang w:val="vi-VN"/>
        </w:rPr>
        <w:t xml:space="preserve"> </w:t>
      </w:r>
      <w:r w:rsidRPr="005670EE">
        <w:rPr>
          <w:rFonts w:ascii="Times New Roman" w:hAnsi="Times New Roman"/>
          <w:lang w:val="vi-VN"/>
        </w:rPr>
        <w:t>của</w:t>
      </w:r>
      <w:r w:rsidRPr="005670EE">
        <w:rPr>
          <w:rFonts w:ascii="Times New Roman" w:hAnsi="Times New Roman"/>
          <w:spacing w:val="-3"/>
          <w:lang w:val="vi-VN"/>
        </w:rPr>
        <w:t xml:space="preserve"> </w:t>
      </w:r>
      <w:r w:rsidRPr="005670EE">
        <w:rPr>
          <w:rFonts w:ascii="Times New Roman" w:hAnsi="Times New Roman"/>
          <w:lang w:val="vi-VN"/>
        </w:rPr>
        <w:t>Bộ</w:t>
      </w:r>
      <w:r w:rsidRPr="005670EE">
        <w:rPr>
          <w:rFonts w:ascii="Times New Roman" w:hAnsi="Times New Roman"/>
          <w:spacing w:val="-4"/>
          <w:lang w:val="vi-VN"/>
        </w:rPr>
        <w:t xml:space="preserve"> </w:t>
      </w:r>
      <w:r w:rsidRPr="005670EE">
        <w:rPr>
          <w:rFonts w:ascii="Times New Roman" w:hAnsi="Times New Roman"/>
          <w:lang w:val="vi-VN"/>
        </w:rPr>
        <w:t>GDĐT ban hành Quy chế BDTX giáo viên, cán bộ quản lý cơ sở giáo dục mầm non, cơ sở giáo dục phổ thông và giáo viên trung tâm GDTX (Thông tư số 19/2019/TT- BGDĐT); Thông tư số 17/2022/TT-BGDĐT ngày 05/12/2022 của Bộ GDĐT sửa đổi, bổ sung một số điều của Quy chế BDTX giáo viên, CBQL cơ sở giáo dục mầm non, cơ sở giáo dục phổ thông và giáo viên trung tâm giáo dục thường xuyên ban hành kèm theo Thông tư số 19/2019/TT-BGDĐT;</w:t>
      </w:r>
    </w:p>
    <w:p w14:paraId="764C5544" w14:textId="77777777" w:rsidR="00272560" w:rsidRPr="005670EE" w:rsidRDefault="00272560" w:rsidP="00525DA2">
      <w:pPr>
        <w:pStyle w:val="BodyText"/>
        <w:spacing w:before="120" w:line="288" w:lineRule="auto"/>
        <w:ind w:right="140" w:firstLine="567"/>
        <w:jc w:val="both"/>
        <w:rPr>
          <w:rFonts w:ascii="Times New Roman" w:hAnsi="Times New Roman"/>
          <w:lang w:val="vi-VN"/>
        </w:rPr>
      </w:pPr>
      <w:r w:rsidRPr="005670EE">
        <w:rPr>
          <w:rFonts w:ascii="Times New Roman" w:hAnsi="Times New Roman"/>
          <w:lang w:val="vi-VN"/>
        </w:rPr>
        <w:t>Căn cứ Kế hoạch số 57/KH-SGDĐT ngày 14 tháng 11 năm 2025 về Bồi dưỡng thường xuyên cho cán bộ quản lý, giáo viên mần non, phổ thông và giáo dục thường xuyên năm học 2025-2026.</w:t>
      </w:r>
    </w:p>
    <w:p w14:paraId="697013DA" w14:textId="42A74404" w:rsidR="00272560" w:rsidRPr="005670EE" w:rsidRDefault="00272560" w:rsidP="00525DA2">
      <w:pPr>
        <w:pStyle w:val="BodyText"/>
        <w:spacing w:before="120" w:line="288" w:lineRule="auto"/>
        <w:ind w:right="140" w:firstLine="545"/>
        <w:jc w:val="both"/>
        <w:rPr>
          <w:rFonts w:ascii="Times New Roman" w:hAnsi="Times New Roman"/>
          <w:lang w:val="vi-VN"/>
        </w:rPr>
      </w:pPr>
      <w:r w:rsidRPr="005670EE">
        <w:rPr>
          <w:rFonts w:ascii="Times New Roman" w:hAnsi="Times New Roman"/>
          <w:lang w:val="vi-VN"/>
        </w:rPr>
        <w:t xml:space="preserve">Trường THCS </w:t>
      </w:r>
      <w:r w:rsidR="005670EE" w:rsidRPr="005670EE">
        <w:rPr>
          <w:rFonts w:ascii="Times New Roman" w:hAnsi="Times New Roman"/>
          <w:lang w:val="vi-VN"/>
        </w:rPr>
        <w:t>Hải Quang</w:t>
      </w:r>
      <w:r w:rsidRPr="005670EE">
        <w:rPr>
          <w:rFonts w:ascii="Times New Roman" w:hAnsi="Times New Roman"/>
          <w:lang w:val="vi"/>
        </w:rPr>
        <w:t xml:space="preserve"> xây dựng Kế hoạch bồi dưỡng </w:t>
      </w:r>
      <w:r w:rsidR="005670EE" w:rsidRPr="005670EE">
        <w:rPr>
          <w:rFonts w:ascii="Times New Roman" w:hAnsi="Times New Roman"/>
          <w:lang w:val="vi"/>
        </w:rPr>
        <w:t xml:space="preserve">thường xuyên cho giáo viên (GV), </w:t>
      </w:r>
      <w:r w:rsidRPr="005670EE">
        <w:rPr>
          <w:rFonts w:ascii="Times New Roman" w:hAnsi="Times New Roman"/>
          <w:lang w:val="vi"/>
        </w:rPr>
        <w:t>cán bộ quản lý (CBQL) năm học 2025 - 2026 và xây dựng báo cáo TEMIS năm 2025 như sau:</w:t>
      </w:r>
      <w:r w:rsidRPr="005670EE">
        <w:rPr>
          <w:rFonts w:ascii="Times New Roman" w:hAnsi="Times New Roman"/>
          <w:lang w:val="vi-VN"/>
        </w:rPr>
        <w:t xml:space="preserve"> </w:t>
      </w:r>
    </w:p>
    <w:p w14:paraId="0BB67FAB" w14:textId="77777777" w:rsidR="00272560" w:rsidRPr="005670EE" w:rsidRDefault="00272560" w:rsidP="00525DA2">
      <w:pPr>
        <w:pStyle w:val="BodyText"/>
        <w:spacing w:before="120" w:line="288" w:lineRule="auto"/>
        <w:ind w:right="142" w:firstLine="545"/>
        <w:jc w:val="both"/>
        <w:rPr>
          <w:rFonts w:ascii="Times New Roman" w:hAnsi="Times New Roman"/>
          <w:b/>
          <w:bCs/>
          <w:lang w:val="vi-VN" w:eastAsia="vi-VN"/>
        </w:rPr>
      </w:pPr>
      <w:r w:rsidRPr="005670EE">
        <w:rPr>
          <w:rFonts w:ascii="Times New Roman" w:hAnsi="Times New Roman"/>
          <w:b/>
          <w:bCs/>
          <w:lang w:val="vi-VN" w:eastAsia="vi-VN"/>
        </w:rPr>
        <w:t>I.</w:t>
      </w:r>
      <w:r w:rsidRPr="005670EE">
        <w:rPr>
          <w:rFonts w:ascii="Times New Roman" w:hAnsi="Times New Roman"/>
          <w:b/>
          <w:bCs/>
          <w:lang w:val="nb-NO" w:eastAsia="vi-VN"/>
        </w:rPr>
        <w:t xml:space="preserve"> </w:t>
      </w:r>
      <w:r w:rsidRPr="005670EE">
        <w:rPr>
          <w:rFonts w:ascii="Times New Roman" w:hAnsi="Times New Roman"/>
          <w:b/>
          <w:bCs/>
          <w:lang w:val="vi-VN" w:eastAsia="vi-VN"/>
        </w:rPr>
        <w:t>MỤC ĐÍCH, YÊU CẦU</w:t>
      </w:r>
    </w:p>
    <w:p w14:paraId="734C850E" w14:textId="77777777" w:rsidR="00272560" w:rsidRPr="002E6DB9" w:rsidRDefault="00272560" w:rsidP="00525DA2">
      <w:pPr>
        <w:pStyle w:val="BodyText"/>
        <w:spacing w:before="120" w:line="288" w:lineRule="auto"/>
        <w:ind w:right="142" w:firstLine="545"/>
        <w:jc w:val="both"/>
        <w:rPr>
          <w:rFonts w:ascii="Times New Roman" w:hAnsi="Times New Roman"/>
          <w:b/>
          <w:bCs/>
          <w:iCs/>
          <w:spacing w:val="-4"/>
          <w:lang w:val="vi-VN"/>
        </w:rPr>
      </w:pPr>
      <w:r w:rsidRPr="002E6DB9">
        <w:rPr>
          <w:rFonts w:ascii="Times New Roman" w:hAnsi="Times New Roman"/>
          <w:b/>
          <w:bCs/>
          <w:iCs/>
          <w:lang w:val="vi-VN" w:eastAsia="vi-VN"/>
        </w:rPr>
        <w:t xml:space="preserve">1. </w:t>
      </w:r>
      <w:r w:rsidRPr="002E6DB9">
        <w:rPr>
          <w:rFonts w:ascii="Times New Roman" w:hAnsi="Times New Roman"/>
          <w:b/>
          <w:bCs/>
          <w:iCs/>
          <w:lang w:val="vi-VN"/>
        </w:rPr>
        <w:t>Mục</w:t>
      </w:r>
      <w:r w:rsidRPr="002E6DB9">
        <w:rPr>
          <w:rFonts w:ascii="Times New Roman" w:hAnsi="Times New Roman"/>
          <w:b/>
          <w:bCs/>
          <w:iCs/>
          <w:spacing w:val="-3"/>
          <w:lang w:val="vi-VN"/>
        </w:rPr>
        <w:t xml:space="preserve"> </w:t>
      </w:r>
      <w:r w:rsidRPr="002E6DB9">
        <w:rPr>
          <w:rFonts w:ascii="Times New Roman" w:hAnsi="Times New Roman"/>
          <w:b/>
          <w:bCs/>
          <w:iCs/>
          <w:lang w:val="vi-VN"/>
        </w:rPr>
        <w:t>đích</w:t>
      </w:r>
      <w:r w:rsidRPr="002E6DB9">
        <w:rPr>
          <w:rFonts w:ascii="Times New Roman" w:hAnsi="Times New Roman"/>
          <w:b/>
          <w:bCs/>
          <w:iCs/>
          <w:spacing w:val="-3"/>
          <w:lang w:val="vi-VN"/>
        </w:rPr>
        <w:t xml:space="preserve"> </w:t>
      </w:r>
      <w:r w:rsidRPr="002E6DB9">
        <w:rPr>
          <w:rFonts w:ascii="Times New Roman" w:hAnsi="Times New Roman"/>
          <w:b/>
          <w:bCs/>
          <w:iCs/>
          <w:lang w:val="vi-VN"/>
        </w:rPr>
        <w:t>của</w:t>
      </w:r>
      <w:r w:rsidRPr="002E6DB9">
        <w:rPr>
          <w:rFonts w:ascii="Times New Roman" w:hAnsi="Times New Roman"/>
          <w:b/>
          <w:bCs/>
          <w:iCs/>
          <w:spacing w:val="-1"/>
          <w:lang w:val="vi-VN"/>
        </w:rPr>
        <w:t xml:space="preserve"> </w:t>
      </w:r>
      <w:r w:rsidRPr="002E6DB9">
        <w:rPr>
          <w:rFonts w:ascii="Times New Roman" w:hAnsi="Times New Roman"/>
          <w:b/>
          <w:bCs/>
          <w:iCs/>
          <w:spacing w:val="-4"/>
          <w:lang w:val="vi-VN"/>
        </w:rPr>
        <w:t>BDTX</w:t>
      </w:r>
    </w:p>
    <w:p w14:paraId="5999644B" w14:textId="40FA05CC" w:rsidR="00272560" w:rsidRPr="005670EE" w:rsidRDefault="00272560" w:rsidP="00F87230">
      <w:pPr>
        <w:pStyle w:val="BodyText"/>
        <w:widowControl w:val="0"/>
        <w:spacing w:before="120" w:line="288" w:lineRule="auto"/>
        <w:ind w:right="142" w:firstLine="544"/>
        <w:jc w:val="both"/>
        <w:rPr>
          <w:rFonts w:ascii="Times New Roman" w:hAnsi="Times New Roman"/>
          <w:lang w:val="vi-VN"/>
        </w:rPr>
      </w:pPr>
      <w:r w:rsidRPr="005670EE">
        <w:rPr>
          <w:rFonts w:ascii="Times New Roman" w:hAnsi="Times New Roman"/>
          <w:b/>
          <w:bCs/>
          <w:i/>
          <w:iCs/>
          <w:spacing w:val="-4"/>
          <w:lang w:val="vi-VN"/>
        </w:rPr>
        <w:t xml:space="preserve">- </w:t>
      </w:r>
      <w:r w:rsidRPr="005670EE">
        <w:rPr>
          <w:rFonts w:ascii="Times New Roman" w:hAnsi="Times New Roman"/>
          <w:lang w:val="vi-VN"/>
        </w:rPr>
        <w:t>Bồi dưỡng kiến thức, kỹ năng theo yêu cầu của vị trí việc làm đối với GV, CBQL; là căn cứ để quản lý, chỉ đạo, tổ chức bồi dưỡng, tự bồi dưỡng</w:t>
      </w:r>
      <w:r w:rsidRPr="005670EE">
        <w:rPr>
          <w:rFonts w:ascii="Times New Roman" w:hAnsi="Times New Roman"/>
          <w:spacing w:val="40"/>
          <w:lang w:val="vi-VN"/>
        </w:rPr>
        <w:t xml:space="preserve"> </w:t>
      </w:r>
      <w:r w:rsidRPr="005670EE">
        <w:rPr>
          <w:rFonts w:ascii="Times New Roman" w:hAnsi="Times New Roman"/>
          <w:lang w:val="vi-VN"/>
        </w:rPr>
        <w:t>nhằm nâng cao phẩm chất, năng lực chuyên môn nghiệp vụ của GV, CBQL; nâng cao mức độ đáp ứng của GV, CBQL theo yêu cầu vị trí việc làm; đáp ứng yêu cầu phát triển giáo dục giáo dục phổ thông và đáp ứn</w:t>
      </w:r>
      <w:r w:rsidR="005670EE" w:rsidRPr="005670EE">
        <w:rPr>
          <w:rFonts w:ascii="Times New Roman" w:hAnsi="Times New Roman"/>
          <w:lang w:val="vi-VN"/>
        </w:rPr>
        <w:t xml:space="preserve">g yêu cầu của </w:t>
      </w:r>
      <w:r w:rsidR="005670EE" w:rsidRPr="005670EE">
        <w:rPr>
          <w:rFonts w:ascii="Times New Roman" w:hAnsi="Times New Roman"/>
          <w:lang w:val="vi-VN"/>
        </w:rPr>
        <w:lastRenderedPageBreak/>
        <w:t>chuẩn nghề nghiệp</w:t>
      </w:r>
    </w:p>
    <w:p w14:paraId="61735721" w14:textId="68322F86" w:rsidR="005670EE" w:rsidRPr="00C3212D" w:rsidRDefault="005670EE" w:rsidP="00525DA2">
      <w:pPr>
        <w:tabs>
          <w:tab w:val="left" w:pos="1025"/>
        </w:tabs>
        <w:spacing w:before="120" w:after="120" w:line="288" w:lineRule="auto"/>
        <w:ind w:right="142" w:firstLine="567"/>
        <w:jc w:val="both"/>
        <w:rPr>
          <w:rFonts w:ascii="Times New Roman" w:hAnsi="Times New Roman"/>
          <w:spacing w:val="8"/>
          <w:lang w:val="vi"/>
        </w:rPr>
      </w:pPr>
      <w:r w:rsidRPr="00C3212D">
        <w:rPr>
          <w:rFonts w:ascii="Times New Roman" w:hAnsi="Times New Roman"/>
          <w:spacing w:val="8"/>
          <w:lang w:val="vi-VN"/>
        </w:rPr>
        <w:t xml:space="preserve">- </w:t>
      </w:r>
      <w:r w:rsidRPr="00C3212D">
        <w:rPr>
          <w:rFonts w:ascii="Times New Roman" w:hAnsi="Times New Roman"/>
          <w:spacing w:val="8"/>
          <w:lang w:val="vi"/>
        </w:rPr>
        <w:t>Phát triển năng lực tự học, tự bồi dưỡng, tự đánh giá công tác BDTX của GV, CBQL.</w:t>
      </w:r>
    </w:p>
    <w:p w14:paraId="3A651F40" w14:textId="77777777" w:rsidR="006A1BED" w:rsidRPr="002E6DB9" w:rsidRDefault="006A1BED" w:rsidP="00525DA2">
      <w:pPr>
        <w:pStyle w:val="ListParagraph"/>
        <w:tabs>
          <w:tab w:val="left" w:pos="1056"/>
        </w:tabs>
        <w:spacing w:before="120" w:after="120" w:line="264" w:lineRule="auto"/>
        <w:ind w:left="567" w:right="142"/>
        <w:rPr>
          <w:rFonts w:ascii="Times New Roman" w:hAnsi="Times New Roman"/>
          <w:lang w:val="vi"/>
        </w:rPr>
      </w:pPr>
      <w:r w:rsidRPr="002E6DB9">
        <w:rPr>
          <w:rFonts w:ascii="Times New Roman" w:hAnsi="Times New Roman"/>
          <w:b/>
          <w:bCs/>
          <w:iCs/>
          <w:lang w:val="vi"/>
        </w:rPr>
        <w:t>2. Yêu cầu của</w:t>
      </w:r>
      <w:r w:rsidRPr="002E6DB9">
        <w:rPr>
          <w:rFonts w:ascii="Times New Roman" w:hAnsi="Times New Roman"/>
          <w:b/>
          <w:bCs/>
          <w:iCs/>
          <w:spacing w:val="-1"/>
          <w:lang w:val="vi"/>
        </w:rPr>
        <w:t xml:space="preserve"> </w:t>
      </w:r>
      <w:r w:rsidRPr="002E6DB9">
        <w:rPr>
          <w:rFonts w:ascii="Times New Roman" w:hAnsi="Times New Roman"/>
          <w:b/>
          <w:bCs/>
          <w:iCs/>
          <w:spacing w:val="-4"/>
          <w:lang w:val="vi"/>
        </w:rPr>
        <w:t>BDTX</w:t>
      </w:r>
      <w:r w:rsidRPr="002E6DB9">
        <w:rPr>
          <w:rFonts w:ascii="Times New Roman" w:hAnsi="Times New Roman"/>
          <w:lang w:val="vi"/>
        </w:rPr>
        <w:t xml:space="preserve"> </w:t>
      </w:r>
    </w:p>
    <w:p w14:paraId="6AA178DD" w14:textId="69E6129E" w:rsidR="00272560" w:rsidRPr="005670EE" w:rsidRDefault="00272560" w:rsidP="00525DA2">
      <w:pPr>
        <w:tabs>
          <w:tab w:val="left" w:pos="1056"/>
        </w:tabs>
        <w:spacing w:before="120" w:after="120" w:line="264" w:lineRule="auto"/>
        <w:ind w:right="142" w:firstLine="567"/>
        <w:rPr>
          <w:rFonts w:ascii="Times New Roman" w:hAnsi="Times New Roman"/>
          <w:lang w:val="vi"/>
        </w:rPr>
      </w:pPr>
      <w:r w:rsidRPr="005670EE">
        <w:rPr>
          <w:rFonts w:ascii="Times New Roman" w:hAnsi="Times New Roman"/>
          <w:lang w:val="vi"/>
        </w:rPr>
        <w:t>- Việc xây dựng và tổ chức thực hiện kế hoạch BDTX đảm bảo đúng quy định của Quy chế BDTX và các chương trình BDTX tương ứng với cấp học do Bộ GDĐT ban hành, đảm bảo phù hợp với đối tượng, nhu cầu của giáo viên và cán bộ quản lý đăng ký trên hệ thống TEMIS và bám sát các Chương trình</w:t>
      </w:r>
      <w:r w:rsidRPr="005670EE">
        <w:rPr>
          <w:rFonts w:ascii="Times New Roman" w:hAnsi="Times New Roman"/>
          <w:spacing w:val="40"/>
          <w:lang w:val="vi"/>
        </w:rPr>
        <w:t xml:space="preserve"> </w:t>
      </w:r>
      <w:r w:rsidRPr="005670EE">
        <w:rPr>
          <w:rFonts w:ascii="Times New Roman" w:hAnsi="Times New Roman"/>
          <w:lang w:val="vi"/>
        </w:rPr>
        <w:t>bồi dưỡng của Bộ GDĐT; tập trung vào các vấn đề mới và yêu cầu thực tiễn của địa phương.</w:t>
      </w:r>
    </w:p>
    <w:p w14:paraId="4FA69D89" w14:textId="77777777" w:rsidR="00272560" w:rsidRPr="005670EE" w:rsidRDefault="00272560" w:rsidP="00525DA2">
      <w:pPr>
        <w:pStyle w:val="ListParagraph"/>
        <w:tabs>
          <w:tab w:val="left" w:pos="1063"/>
        </w:tabs>
        <w:spacing w:before="120" w:after="120" w:line="264" w:lineRule="auto"/>
        <w:ind w:left="0" w:right="142" w:firstLine="567"/>
        <w:jc w:val="both"/>
        <w:rPr>
          <w:rFonts w:ascii="Times New Roman" w:hAnsi="Times New Roman"/>
          <w:b/>
          <w:bCs/>
          <w:i/>
          <w:iCs/>
          <w:sz w:val="36"/>
          <w:lang w:val="vi"/>
        </w:rPr>
      </w:pPr>
      <w:r w:rsidRPr="00F87230">
        <w:rPr>
          <w:rFonts w:ascii="Times New Roman" w:hAnsi="Times New Roman"/>
          <w:sz w:val="36"/>
          <w:lang w:val="vi"/>
        </w:rPr>
        <w:t>-</w:t>
      </w:r>
      <w:r w:rsidRPr="005670EE">
        <w:rPr>
          <w:rFonts w:ascii="Times New Roman" w:hAnsi="Times New Roman"/>
          <w:b/>
          <w:bCs/>
          <w:i/>
          <w:iCs/>
          <w:sz w:val="36"/>
          <w:lang w:val="vi"/>
        </w:rPr>
        <w:t xml:space="preserve"> </w:t>
      </w:r>
      <w:r w:rsidRPr="005670EE">
        <w:rPr>
          <w:rFonts w:ascii="Times New Roman" w:hAnsi="Times New Roman"/>
          <w:lang w:val="vi"/>
        </w:rPr>
        <w:t>Tăng cường hình thức bồi dưỡng thường xuyên trực tuyến, bồi dưỡng thông qua sinh hoạt tổ chuyên môn và tự bồi dưỡng theo phương châm học tập suốt đời. Đồng thời, đẩy mạnh công tác kiểm tra, đánh giá kết quả bồi dưỡng thường xuyên GV, CBQL.</w:t>
      </w:r>
    </w:p>
    <w:p w14:paraId="45F67626" w14:textId="12135FD8" w:rsidR="00272560" w:rsidRPr="005670EE" w:rsidRDefault="00272560" w:rsidP="00525DA2">
      <w:pPr>
        <w:pStyle w:val="ListParagraph"/>
        <w:tabs>
          <w:tab w:val="left" w:pos="1063"/>
        </w:tabs>
        <w:spacing w:before="120" w:after="120" w:line="264" w:lineRule="auto"/>
        <w:ind w:left="0" w:right="142" w:firstLine="567"/>
        <w:jc w:val="both"/>
        <w:rPr>
          <w:rFonts w:ascii="Times New Roman" w:hAnsi="Times New Roman"/>
          <w:lang w:val="vi"/>
        </w:rPr>
      </w:pPr>
      <w:r w:rsidRPr="00F87230">
        <w:rPr>
          <w:rFonts w:ascii="Times New Roman" w:hAnsi="Times New Roman"/>
          <w:sz w:val="36"/>
          <w:lang w:val="vi"/>
        </w:rPr>
        <w:t>-</w:t>
      </w:r>
      <w:r w:rsidRPr="005670EE">
        <w:rPr>
          <w:rFonts w:ascii="Times New Roman" w:hAnsi="Times New Roman"/>
          <w:b/>
          <w:bCs/>
          <w:i/>
          <w:iCs/>
          <w:sz w:val="36"/>
          <w:lang w:val="vi"/>
        </w:rPr>
        <w:t xml:space="preserve"> </w:t>
      </w:r>
      <w:r w:rsidRPr="005670EE">
        <w:rPr>
          <w:rFonts w:ascii="Times New Roman" w:hAnsi="Times New Roman"/>
          <w:lang w:val="vi"/>
        </w:rPr>
        <w:t>GV,</w:t>
      </w:r>
      <w:r w:rsidR="006A1BED" w:rsidRPr="005670EE">
        <w:rPr>
          <w:rFonts w:ascii="Times New Roman" w:hAnsi="Times New Roman"/>
          <w:lang w:val="vi"/>
        </w:rPr>
        <w:t xml:space="preserve"> </w:t>
      </w:r>
      <w:r w:rsidRPr="005670EE">
        <w:rPr>
          <w:rFonts w:ascii="Times New Roman" w:hAnsi="Times New Roman"/>
          <w:lang w:val="vi"/>
        </w:rPr>
        <w:t>CBQL</w:t>
      </w:r>
      <w:r w:rsidR="006A1BED" w:rsidRPr="005670EE">
        <w:rPr>
          <w:rFonts w:ascii="Times New Roman" w:hAnsi="Times New Roman"/>
          <w:lang w:val="vi"/>
        </w:rPr>
        <w:t xml:space="preserve"> </w:t>
      </w:r>
      <w:r w:rsidRPr="005670EE">
        <w:rPr>
          <w:rFonts w:ascii="Times New Roman" w:hAnsi="Times New Roman"/>
          <w:lang w:val="vi"/>
        </w:rPr>
        <w:t>tham gia đầy đủ các khóa bồi dưỡng, hoàn thành đợt tập huấn, bồi dưỡng theo quy định; kết quả bồi dưỡng là căn cứ để đánh giá viên chức theo chuẩn và theo chỉ đạo đổi mới giáo dục của ngành để từng bước cải thiện và nâng cao năng lực đội ngũ.</w:t>
      </w:r>
    </w:p>
    <w:p w14:paraId="5070049B" w14:textId="138F72E4" w:rsidR="006A1BED" w:rsidRPr="002E6DB9" w:rsidRDefault="00272560" w:rsidP="00525DA2">
      <w:pPr>
        <w:pStyle w:val="ListParagraph"/>
        <w:tabs>
          <w:tab w:val="left" w:pos="1060"/>
        </w:tabs>
        <w:spacing w:before="120" w:after="120" w:line="264" w:lineRule="auto"/>
        <w:ind w:left="0" w:right="142" w:firstLine="567"/>
        <w:rPr>
          <w:rFonts w:ascii="Times New Roman" w:hAnsi="Times New Roman"/>
          <w:b/>
          <w:bCs/>
          <w:iCs/>
          <w:sz w:val="36"/>
          <w:lang w:val="vi"/>
        </w:rPr>
      </w:pPr>
      <w:r w:rsidRPr="002E6DB9">
        <w:rPr>
          <w:rFonts w:ascii="Times New Roman" w:hAnsi="Times New Roman"/>
          <w:b/>
          <w:bCs/>
          <w:iCs/>
          <w:lang w:val="vi"/>
        </w:rPr>
        <w:t>3.</w:t>
      </w:r>
      <w:r w:rsidR="002E6DB9" w:rsidRPr="002E6DB9">
        <w:rPr>
          <w:rFonts w:ascii="Times New Roman" w:hAnsi="Times New Roman"/>
          <w:b/>
          <w:bCs/>
          <w:iCs/>
        </w:rPr>
        <w:t xml:space="preserve"> </w:t>
      </w:r>
      <w:r w:rsidRPr="002E6DB9">
        <w:rPr>
          <w:rFonts w:ascii="Times New Roman" w:hAnsi="Times New Roman"/>
          <w:b/>
          <w:bCs/>
          <w:iCs/>
          <w:lang w:val="vi"/>
        </w:rPr>
        <w:t>Nguyên</w:t>
      </w:r>
      <w:r w:rsidRPr="002E6DB9">
        <w:rPr>
          <w:rFonts w:ascii="Times New Roman" w:hAnsi="Times New Roman"/>
          <w:b/>
          <w:bCs/>
          <w:iCs/>
          <w:spacing w:val="-4"/>
          <w:lang w:val="vi"/>
        </w:rPr>
        <w:t xml:space="preserve"> </w:t>
      </w:r>
      <w:r w:rsidRPr="002E6DB9">
        <w:rPr>
          <w:rFonts w:ascii="Times New Roman" w:hAnsi="Times New Roman"/>
          <w:b/>
          <w:bCs/>
          <w:iCs/>
          <w:lang w:val="vi"/>
        </w:rPr>
        <w:t>tắc</w:t>
      </w:r>
      <w:r w:rsidRPr="002E6DB9">
        <w:rPr>
          <w:rFonts w:ascii="Times New Roman" w:hAnsi="Times New Roman"/>
          <w:b/>
          <w:bCs/>
          <w:iCs/>
          <w:spacing w:val="-3"/>
          <w:lang w:val="vi"/>
        </w:rPr>
        <w:t xml:space="preserve"> </w:t>
      </w:r>
      <w:r w:rsidRPr="002E6DB9">
        <w:rPr>
          <w:rFonts w:ascii="Times New Roman" w:hAnsi="Times New Roman"/>
          <w:b/>
          <w:bCs/>
          <w:iCs/>
          <w:lang w:val="vi"/>
        </w:rPr>
        <w:t>của</w:t>
      </w:r>
      <w:r w:rsidRPr="002E6DB9">
        <w:rPr>
          <w:rFonts w:ascii="Times New Roman" w:hAnsi="Times New Roman"/>
          <w:b/>
          <w:bCs/>
          <w:iCs/>
          <w:spacing w:val="-2"/>
          <w:lang w:val="vi"/>
        </w:rPr>
        <w:t xml:space="preserve"> </w:t>
      </w:r>
      <w:r w:rsidRPr="002E6DB9">
        <w:rPr>
          <w:rFonts w:ascii="Times New Roman" w:hAnsi="Times New Roman"/>
          <w:b/>
          <w:bCs/>
          <w:iCs/>
          <w:spacing w:val="-4"/>
          <w:lang w:val="vi"/>
        </w:rPr>
        <w:t>BDT</w:t>
      </w:r>
      <w:r w:rsidR="006A1BED" w:rsidRPr="002E6DB9">
        <w:rPr>
          <w:rFonts w:ascii="Times New Roman" w:hAnsi="Times New Roman"/>
          <w:b/>
          <w:bCs/>
          <w:iCs/>
          <w:spacing w:val="-4"/>
          <w:lang w:val="vi"/>
        </w:rPr>
        <w:t>X</w:t>
      </w:r>
    </w:p>
    <w:p w14:paraId="1DC32086" w14:textId="2E9620AB" w:rsidR="00272560" w:rsidRPr="005670EE" w:rsidRDefault="00272560" w:rsidP="00525DA2">
      <w:pPr>
        <w:pStyle w:val="ListParagraph"/>
        <w:tabs>
          <w:tab w:val="left" w:pos="1060"/>
        </w:tabs>
        <w:spacing w:before="120" w:after="120" w:line="264" w:lineRule="auto"/>
        <w:ind w:left="0" w:right="142" w:firstLine="567"/>
        <w:rPr>
          <w:rFonts w:ascii="Times New Roman" w:hAnsi="Times New Roman"/>
          <w:b/>
          <w:bCs/>
          <w:i/>
          <w:iCs/>
          <w:sz w:val="36"/>
          <w:lang w:val="vi"/>
        </w:rPr>
      </w:pPr>
      <w:r w:rsidRPr="00525DA2">
        <w:rPr>
          <w:rFonts w:ascii="Times New Roman" w:hAnsi="Times New Roman"/>
          <w:i/>
          <w:iCs/>
          <w:sz w:val="36"/>
          <w:lang w:val="vi"/>
        </w:rPr>
        <w:t>-</w:t>
      </w:r>
      <w:r w:rsidRPr="005670EE">
        <w:rPr>
          <w:rFonts w:ascii="Times New Roman" w:hAnsi="Times New Roman"/>
          <w:b/>
          <w:bCs/>
          <w:i/>
          <w:iCs/>
          <w:sz w:val="36"/>
          <w:lang w:val="vi"/>
        </w:rPr>
        <w:t xml:space="preserve"> </w:t>
      </w:r>
      <w:r w:rsidRPr="005670EE">
        <w:rPr>
          <w:rFonts w:ascii="Times New Roman" w:hAnsi="Times New Roman"/>
          <w:lang w:val="vi"/>
        </w:rPr>
        <w:t>Đáp</w:t>
      </w:r>
      <w:r w:rsidRPr="005670EE">
        <w:rPr>
          <w:rFonts w:ascii="Times New Roman" w:hAnsi="Times New Roman"/>
          <w:spacing w:val="-13"/>
          <w:lang w:val="vi"/>
        </w:rPr>
        <w:t xml:space="preserve"> </w:t>
      </w:r>
      <w:r w:rsidRPr="005670EE">
        <w:rPr>
          <w:rFonts w:ascii="Times New Roman" w:hAnsi="Times New Roman"/>
          <w:lang w:val="vi"/>
        </w:rPr>
        <w:t>ứng</w:t>
      </w:r>
      <w:r w:rsidRPr="005670EE">
        <w:rPr>
          <w:rFonts w:ascii="Times New Roman" w:hAnsi="Times New Roman"/>
          <w:spacing w:val="-13"/>
          <w:lang w:val="vi"/>
        </w:rPr>
        <w:t xml:space="preserve"> </w:t>
      </w:r>
      <w:r w:rsidRPr="005670EE">
        <w:rPr>
          <w:rFonts w:ascii="Times New Roman" w:hAnsi="Times New Roman"/>
          <w:lang w:val="vi"/>
        </w:rPr>
        <w:t>yêu</w:t>
      </w:r>
      <w:r w:rsidRPr="005670EE">
        <w:rPr>
          <w:rFonts w:ascii="Times New Roman" w:hAnsi="Times New Roman"/>
          <w:spacing w:val="-13"/>
          <w:lang w:val="vi"/>
        </w:rPr>
        <w:t xml:space="preserve"> </w:t>
      </w:r>
      <w:r w:rsidRPr="005670EE">
        <w:rPr>
          <w:rFonts w:ascii="Times New Roman" w:hAnsi="Times New Roman"/>
          <w:lang w:val="vi"/>
        </w:rPr>
        <w:t>cầu</w:t>
      </w:r>
      <w:r w:rsidRPr="005670EE">
        <w:rPr>
          <w:rFonts w:ascii="Times New Roman" w:hAnsi="Times New Roman"/>
          <w:spacing w:val="-13"/>
          <w:lang w:val="vi"/>
        </w:rPr>
        <w:t xml:space="preserve"> </w:t>
      </w:r>
      <w:r w:rsidRPr="005670EE">
        <w:rPr>
          <w:rFonts w:ascii="Times New Roman" w:hAnsi="Times New Roman"/>
          <w:lang w:val="vi"/>
        </w:rPr>
        <w:t>nhiệm</w:t>
      </w:r>
      <w:r w:rsidRPr="005670EE">
        <w:rPr>
          <w:rFonts w:ascii="Times New Roman" w:hAnsi="Times New Roman"/>
          <w:spacing w:val="-13"/>
          <w:lang w:val="vi"/>
        </w:rPr>
        <w:t xml:space="preserve"> </w:t>
      </w:r>
      <w:r w:rsidRPr="005670EE">
        <w:rPr>
          <w:rFonts w:ascii="Times New Roman" w:hAnsi="Times New Roman"/>
          <w:lang w:val="vi"/>
        </w:rPr>
        <w:t>vụ</w:t>
      </w:r>
      <w:r w:rsidRPr="005670EE">
        <w:rPr>
          <w:rFonts w:ascii="Times New Roman" w:hAnsi="Times New Roman"/>
          <w:spacing w:val="-13"/>
          <w:lang w:val="vi"/>
        </w:rPr>
        <w:t xml:space="preserve"> </w:t>
      </w:r>
      <w:r w:rsidRPr="005670EE">
        <w:rPr>
          <w:rFonts w:ascii="Times New Roman" w:hAnsi="Times New Roman"/>
          <w:lang w:val="vi"/>
        </w:rPr>
        <w:t>năm</w:t>
      </w:r>
      <w:r w:rsidRPr="005670EE">
        <w:rPr>
          <w:rFonts w:ascii="Times New Roman" w:hAnsi="Times New Roman"/>
          <w:spacing w:val="-13"/>
          <w:lang w:val="vi"/>
        </w:rPr>
        <w:t xml:space="preserve"> </w:t>
      </w:r>
      <w:r w:rsidRPr="005670EE">
        <w:rPr>
          <w:rFonts w:ascii="Times New Roman" w:hAnsi="Times New Roman"/>
          <w:lang w:val="vi"/>
        </w:rPr>
        <w:t>học,</w:t>
      </w:r>
      <w:r w:rsidRPr="005670EE">
        <w:rPr>
          <w:rFonts w:ascii="Times New Roman" w:hAnsi="Times New Roman"/>
          <w:spacing w:val="-13"/>
          <w:lang w:val="vi"/>
        </w:rPr>
        <w:t xml:space="preserve"> </w:t>
      </w:r>
      <w:r w:rsidRPr="005670EE">
        <w:rPr>
          <w:rFonts w:ascii="Times New Roman" w:hAnsi="Times New Roman"/>
          <w:lang w:val="vi"/>
        </w:rPr>
        <w:t>chuẩn</w:t>
      </w:r>
      <w:r w:rsidRPr="005670EE">
        <w:rPr>
          <w:rFonts w:ascii="Times New Roman" w:hAnsi="Times New Roman"/>
          <w:spacing w:val="-13"/>
          <w:lang w:val="vi"/>
        </w:rPr>
        <w:t xml:space="preserve"> </w:t>
      </w:r>
      <w:r w:rsidRPr="005670EE">
        <w:rPr>
          <w:rFonts w:ascii="Times New Roman" w:hAnsi="Times New Roman"/>
          <w:lang w:val="vi"/>
        </w:rPr>
        <w:t>nghề</w:t>
      </w:r>
      <w:r w:rsidRPr="005670EE">
        <w:rPr>
          <w:rFonts w:ascii="Times New Roman" w:hAnsi="Times New Roman"/>
          <w:spacing w:val="-13"/>
          <w:lang w:val="vi"/>
        </w:rPr>
        <w:t xml:space="preserve"> </w:t>
      </w:r>
      <w:r w:rsidRPr="005670EE">
        <w:rPr>
          <w:rFonts w:ascii="Times New Roman" w:hAnsi="Times New Roman"/>
          <w:lang w:val="vi"/>
        </w:rPr>
        <w:t>nghiệp,</w:t>
      </w:r>
      <w:r w:rsidRPr="005670EE">
        <w:rPr>
          <w:rFonts w:ascii="Times New Roman" w:hAnsi="Times New Roman"/>
          <w:spacing w:val="-13"/>
          <w:lang w:val="vi"/>
        </w:rPr>
        <w:t xml:space="preserve"> </w:t>
      </w:r>
      <w:r w:rsidRPr="005670EE">
        <w:rPr>
          <w:rFonts w:ascii="Times New Roman" w:hAnsi="Times New Roman"/>
          <w:lang w:val="vi"/>
        </w:rPr>
        <w:t>vị</w:t>
      </w:r>
      <w:r w:rsidRPr="005670EE">
        <w:rPr>
          <w:rFonts w:ascii="Times New Roman" w:hAnsi="Times New Roman"/>
          <w:spacing w:val="-13"/>
          <w:lang w:val="vi"/>
        </w:rPr>
        <w:t xml:space="preserve"> </w:t>
      </w:r>
      <w:r w:rsidRPr="005670EE">
        <w:rPr>
          <w:rFonts w:ascii="Times New Roman" w:hAnsi="Times New Roman"/>
          <w:lang w:val="vi"/>
        </w:rPr>
        <w:t>trí</w:t>
      </w:r>
      <w:r w:rsidRPr="005670EE">
        <w:rPr>
          <w:rFonts w:ascii="Times New Roman" w:hAnsi="Times New Roman"/>
          <w:spacing w:val="-13"/>
          <w:lang w:val="vi"/>
        </w:rPr>
        <w:t xml:space="preserve"> </w:t>
      </w:r>
      <w:r w:rsidRPr="005670EE">
        <w:rPr>
          <w:rFonts w:ascii="Times New Roman" w:hAnsi="Times New Roman"/>
          <w:lang w:val="vi"/>
        </w:rPr>
        <w:t>việc</w:t>
      </w:r>
      <w:r w:rsidRPr="005670EE">
        <w:rPr>
          <w:rFonts w:ascii="Times New Roman" w:hAnsi="Times New Roman"/>
          <w:spacing w:val="-13"/>
          <w:lang w:val="vi"/>
        </w:rPr>
        <w:t xml:space="preserve"> </w:t>
      </w:r>
      <w:r w:rsidRPr="005670EE">
        <w:rPr>
          <w:rFonts w:ascii="Times New Roman" w:hAnsi="Times New Roman"/>
          <w:lang w:val="vi"/>
        </w:rPr>
        <w:t>làm</w:t>
      </w:r>
      <w:r w:rsidRPr="005670EE">
        <w:rPr>
          <w:rFonts w:ascii="Times New Roman" w:hAnsi="Times New Roman"/>
          <w:spacing w:val="-13"/>
          <w:lang w:val="vi"/>
        </w:rPr>
        <w:t xml:space="preserve"> </w:t>
      </w:r>
      <w:r w:rsidRPr="005670EE">
        <w:rPr>
          <w:rFonts w:ascii="Times New Roman" w:hAnsi="Times New Roman"/>
          <w:lang w:val="vi"/>
        </w:rPr>
        <w:t>và nhu cầu phát triển của nhà trường,</w:t>
      </w:r>
      <w:r w:rsidRPr="005670EE">
        <w:rPr>
          <w:rFonts w:ascii="Times New Roman" w:hAnsi="Times New Roman"/>
          <w:spacing w:val="-11"/>
          <w:lang w:val="vi"/>
        </w:rPr>
        <w:t xml:space="preserve"> </w:t>
      </w:r>
      <w:r w:rsidRPr="005670EE">
        <w:rPr>
          <w:rFonts w:ascii="Times New Roman" w:hAnsi="Times New Roman"/>
          <w:lang w:val="vi"/>
        </w:rPr>
        <w:t>của</w:t>
      </w:r>
      <w:r w:rsidRPr="005670EE">
        <w:rPr>
          <w:rFonts w:ascii="Times New Roman" w:hAnsi="Times New Roman"/>
          <w:spacing w:val="-11"/>
          <w:lang w:val="vi"/>
        </w:rPr>
        <w:t xml:space="preserve"> </w:t>
      </w:r>
      <w:r w:rsidRPr="005670EE">
        <w:rPr>
          <w:rFonts w:ascii="Times New Roman" w:hAnsi="Times New Roman"/>
          <w:lang w:val="vi"/>
        </w:rPr>
        <w:t>địa</w:t>
      </w:r>
      <w:r w:rsidRPr="005670EE">
        <w:rPr>
          <w:rFonts w:ascii="Times New Roman" w:hAnsi="Times New Roman"/>
          <w:spacing w:val="-11"/>
          <w:lang w:val="vi"/>
        </w:rPr>
        <w:t xml:space="preserve"> </w:t>
      </w:r>
      <w:r w:rsidRPr="005670EE">
        <w:rPr>
          <w:rFonts w:ascii="Times New Roman" w:hAnsi="Times New Roman"/>
          <w:lang w:val="vi"/>
        </w:rPr>
        <w:t>phương</w:t>
      </w:r>
      <w:r w:rsidRPr="005670EE">
        <w:rPr>
          <w:rFonts w:ascii="Times New Roman" w:hAnsi="Times New Roman"/>
          <w:spacing w:val="-11"/>
          <w:lang w:val="vi"/>
        </w:rPr>
        <w:t xml:space="preserve"> </w:t>
      </w:r>
      <w:r w:rsidRPr="005670EE">
        <w:rPr>
          <w:rFonts w:ascii="Times New Roman" w:hAnsi="Times New Roman"/>
          <w:lang w:val="vi"/>
        </w:rPr>
        <w:t>và</w:t>
      </w:r>
      <w:r w:rsidRPr="005670EE">
        <w:rPr>
          <w:rFonts w:ascii="Times New Roman" w:hAnsi="Times New Roman"/>
          <w:spacing w:val="-11"/>
          <w:lang w:val="vi"/>
        </w:rPr>
        <w:t xml:space="preserve"> </w:t>
      </w:r>
      <w:r w:rsidRPr="005670EE">
        <w:rPr>
          <w:rFonts w:ascii="Times New Roman" w:hAnsi="Times New Roman"/>
          <w:lang w:val="vi"/>
        </w:rPr>
        <w:t>của</w:t>
      </w:r>
      <w:r w:rsidRPr="005670EE">
        <w:rPr>
          <w:rFonts w:ascii="Times New Roman" w:hAnsi="Times New Roman"/>
          <w:spacing w:val="-11"/>
          <w:lang w:val="vi"/>
        </w:rPr>
        <w:t xml:space="preserve"> </w:t>
      </w:r>
      <w:r w:rsidRPr="005670EE">
        <w:rPr>
          <w:rFonts w:ascii="Times New Roman" w:hAnsi="Times New Roman"/>
          <w:lang w:val="vi"/>
        </w:rPr>
        <w:t>ngành.</w:t>
      </w:r>
    </w:p>
    <w:p w14:paraId="61C36FDF" w14:textId="77777777" w:rsidR="00272560" w:rsidRPr="005670EE" w:rsidRDefault="00272560" w:rsidP="00525DA2">
      <w:pPr>
        <w:pStyle w:val="ListParagraph"/>
        <w:tabs>
          <w:tab w:val="left" w:pos="1060"/>
        </w:tabs>
        <w:spacing w:before="120" w:after="120" w:line="264" w:lineRule="auto"/>
        <w:ind w:left="0" w:right="142" w:firstLine="567"/>
        <w:jc w:val="both"/>
        <w:rPr>
          <w:rFonts w:ascii="Times New Roman" w:hAnsi="Times New Roman"/>
          <w:b/>
          <w:bCs/>
          <w:i/>
          <w:iCs/>
          <w:sz w:val="36"/>
          <w:lang w:val="vi"/>
        </w:rPr>
      </w:pPr>
      <w:r w:rsidRPr="00525DA2">
        <w:rPr>
          <w:rFonts w:ascii="Times New Roman" w:hAnsi="Times New Roman"/>
          <w:i/>
          <w:iCs/>
          <w:sz w:val="36"/>
          <w:lang w:val="vi"/>
        </w:rPr>
        <w:t>-</w:t>
      </w:r>
      <w:r w:rsidRPr="005670EE">
        <w:rPr>
          <w:rFonts w:ascii="Times New Roman" w:hAnsi="Times New Roman"/>
          <w:b/>
          <w:bCs/>
          <w:i/>
          <w:iCs/>
          <w:sz w:val="36"/>
          <w:lang w:val="vi"/>
        </w:rPr>
        <w:t xml:space="preserve"> </w:t>
      </w:r>
      <w:r w:rsidRPr="005670EE">
        <w:rPr>
          <w:rFonts w:ascii="Times New Roman" w:hAnsi="Times New Roman"/>
          <w:lang w:val="vi"/>
        </w:rPr>
        <w:t>Bảo đảm đề cao ý thức tự học, bồi dưỡng liên tục tại nhà trường, việc lựa chọn chương trình bồi dưỡng theo yêu cầu của chuẩn nghề nghiệp, vị trí việc</w:t>
      </w:r>
      <w:r w:rsidRPr="005670EE">
        <w:rPr>
          <w:rFonts w:ascii="Times New Roman" w:hAnsi="Times New Roman"/>
          <w:spacing w:val="40"/>
          <w:lang w:val="vi"/>
        </w:rPr>
        <w:t xml:space="preserve"> </w:t>
      </w:r>
      <w:r w:rsidRPr="005670EE">
        <w:rPr>
          <w:rFonts w:ascii="Times New Roman" w:hAnsi="Times New Roman"/>
          <w:lang w:val="vi"/>
        </w:rPr>
        <w:t>làm của GV, CBQL.</w:t>
      </w:r>
    </w:p>
    <w:p w14:paraId="21A7AAE2" w14:textId="77777777" w:rsidR="00272560" w:rsidRPr="00525DA2" w:rsidRDefault="00272560" w:rsidP="00525DA2">
      <w:pPr>
        <w:pStyle w:val="ListParagraph"/>
        <w:tabs>
          <w:tab w:val="left" w:pos="1060"/>
        </w:tabs>
        <w:spacing w:before="120" w:after="120" w:line="264" w:lineRule="auto"/>
        <w:ind w:left="0" w:right="142" w:firstLine="567"/>
        <w:jc w:val="both"/>
        <w:rPr>
          <w:rFonts w:ascii="Times New Roman" w:hAnsi="Times New Roman"/>
          <w:b/>
          <w:bCs/>
          <w:i/>
          <w:iCs/>
          <w:spacing w:val="12"/>
          <w:sz w:val="36"/>
          <w:lang w:val="vi"/>
        </w:rPr>
      </w:pPr>
      <w:r w:rsidRPr="00525DA2">
        <w:rPr>
          <w:rFonts w:ascii="Times New Roman" w:hAnsi="Times New Roman"/>
          <w:i/>
          <w:iCs/>
          <w:spacing w:val="12"/>
          <w:sz w:val="36"/>
          <w:lang w:val="vi"/>
        </w:rPr>
        <w:t>-</w:t>
      </w:r>
      <w:r w:rsidRPr="00525DA2">
        <w:rPr>
          <w:rFonts w:ascii="Times New Roman" w:hAnsi="Times New Roman"/>
          <w:b/>
          <w:bCs/>
          <w:i/>
          <w:iCs/>
          <w:spacing w:val="12"/>
          <w:sz w:val="36"/>
          <w:lang w:val="vi"/>
        </w:rPr>
        <w:t xml:space="preserve"> </w:t>
      </w:r>
      <w:r w:rsidRPr="00525DA2">
        <w:rPr>
          <w:rFonts w:ascii="Times New Roman" w:hAnsi="Times New Roman"/>
          <w:spacing w:val="12"/>
          <w:lang w:val="vi"/>
        </w:rPr>
        <w:t>Thực hiện phân công, phân cấp và cơ chế phối hợp trong tổ chức BDTX.</w:t>
      </w:r>
    </w:p>
    <w:p w14:paraId="38537705" w14:textId="77777777" w:rsidR="00272560" w:rsidRPr="005670EE" w:rsidRDefault="00272560" w:rsidP="00525DA2">
      <w:pPr>
        <w:pStyle w:val="ListParagraph"/>
        <w:tabs>
          <w:tab w:val="left" w:pos="1060"/>
        </w:tabs>
        <w:spacing w:before="120" w:after="120" w:line="264" w:lineRule="auto"/>
        <w:ind w:left="0" w:right="142" w:firstLine="567"/>
        <w:jc w:val="both"/>
        <w:rPr>
          <w:rFonts w:ascii="Times New Roman" w:hAnsi="Times New Roman"/>
          <w:spacing w:val="-4"/>
          <w:lang w:val="vi"/>
        </w:rPr>
      </w:pPr>
      <w:r w:rsidRPr="00525DA2">
        <w:rPr>
          <w:rFonts w:ascii="Times New Roman" w:hAnsi="Times New Roman"/>
          <w:i/>
          <w:iCs/>
          <w:sz w:val="36"/>
          <w:lang w:val="vi"/>
        </w:rPr>
        <w:t>-</w:t>
      </w:r>
      <w:r w:rsidRPr="005670EE">
        <w:rPr>
          <w:rFonts w:ascii="Times New Roman" w:hAnsi="Times New Roman"/>
          <w:b/>
          <w:bCs/>
          <w:i/>
          <w:iCs/>
          <w:sz w:val="36"/>
          <w:lang w:val="vi"/>
        </w:rPr>
        <w:t xml:space="preserve"> </w:t>
      </w:r>
      <w:r w:rsidRPr="005670EE">
        <w:rPr>
          <w:rFonts w:ascii="Times New Roman" w:hAnsi="Times New Roman"/>
          <w:lang w:val="vi"/>
        </w:rPr>
        <w:t>Bảo</w:t>
      </w:r>
      <w:r w:rsidRPr="005670EE">
        <w:rPr>
          <w:rFonts w:ascii="Times New Roman" w:hAnsi="Times New Roman"/>
          <w:spacing w:val="-1"/>
          <w:lang w:val="vi"/>
        </w:rPr>
        <w:t xml:space="preserve"> </w:t>
      </w:r>
      <w:r w:rsidRPr="005670EE">
        <w:rPr>
          <w:rFonts w:ascii="Times New Roman" w:hAnsi="Times New Roman"/>
          <w:lang w:val="vi"/>
        </w:rPr>
        <w:t>đảm</w:t>
      </w:r>
      <w:r w:rsidRPr="005670EE">
        <w:rPr>
          <w:rFonts w:ascii="Times New Roman" w:hAnsi="Times New Roman"/>
          <w:spacing w:val="-2"/>
          <w:lang w:val="vi"/>
        </w:rPr>
        <w:t xml:space="preserve"> </w:t>
      </w:r>
      <w:r w:rsidRPr="005670EE">
        <w:rPr>
          <w:rFonts w:ascii="Times New Roman" w:hAnsi="Times New Roman"/>
          <w:lang w:val="vi"/>
        </w:rPr>
        <w:t>thiết thực,</w:t>
      </w:r>
      <w:r w:rsidRPr="005670EE">
        <w:rPr>
          <w:rFonts w:ascii="Times New Roman" w:hAnsi="Times New Roman"/>
          <w:spacing w:val="-1"/>
          <w:lang w:val="vi"/>
        </w:rPr>
        <w:t xml:space="preserve"> </w:t>
      </w:r>
      <w:r w:rsidRPr="005670EE">
        <w:rPr>
          <w:rFonts w:ascii="Times New Roman" w:hAnsi="Times New Roman"/>
          <w:lang w:val="vi"/>
        </w:rPr>
        <w:t>chất</w:t>
      </w:r>
      <w:r w:rsidRPr="005670EE">
        <w:rPr>
          <w:rFonts w:ascii="Times New Roman" w:hAnsi="Times New Roman"/>
          <w:spacing w:val="-2"/>
          <w:lang w:val="vi"/>
        </w:rPr>
        <w:t xml:space="preserve"> </w:t>
      </w:r>
      <w:r w:rsidRPr="005670EE">
        <w:rPr>
          <w:rFonts w:ascii="Times New Roman" w:hAnsi="Times New Roman"/>
          <w:lang w:val="vi"/>
        </w:rPr>
        <w:t>lượng, công</w:t>
      </w:r>
      <w:r w:rsidRPr="005670EE">
        <w:rPr>
          <w:rFonts w:ascii="Times New Roman" w:hAnsi="Times New Roman"/>
          <w:spacing w:val="-1"/>
          <w:lang w:val="vi"/>
        </w:rPr>
        <w:t xml:space="preserve"> </w:t>
      </w:r>
      <w:r w:rsidRPr="005670EE">
        <w:rPr>
          <w:rFonts w:ascii="Times New Roman" w:hAnsi="Times New Roman"/>
          <w:lang w:val="vi"/>
        </w:rPr>
        <w:t>khai,</w:t>
      </w:r>
      <w:r w:rsidRPr="005670EE">
        <w:rPr>
          <w:rFonts w:ascii="Times New Roman" w:hAnsi="Times New Roman"/>
          <w:spacing w:val="-1"/>
          <w:lang w:val="vi"/>
        </w:rPr>
        <w:t xml:space="preserve"> </w:t>
      </w:r>
      <w:r w:rsidRPr="005670EE">
        <w:rPr>
          <w:rFonts w:ascii="Times New Roman" w:hAnsi="Times New Roman"/>
          <w:lang w:val="vi"/>
        </w:rPr>
        <w:t>minh</w:t>
      </w:r>
      <w:r w:rsidRPr="005670EE">
        <w:rPr>
          <w:rFonts w:ascii="Times New Roman" w:hAnsi="Times New Roman"/>
          <w:spacing w:val="-1"/>
          <w:lang w:val="vi"/>
        </w:rPr>
        <w:t xml:space="preserve"> </w:t>
      </w:r>
      <w:r w:rsidRPr="005670EE">
        <w:rPr>
          <w:rFonts w:ascii="Times New Roman" w:hAnsi="Times New Roman"/>
          <w:lang w:val="vi"/>
        </w:rPr>
        <w:t>bạch,</w:t>
      </w:r>
      <w:r w:rsidRPr="005670EE">
        <w:rPr>
          <w:rFonts w:ascii="Times New Roman" w:hAnsi="Times New Roman"/>
          <w:spacing w:val="-1"/>
          <w:lang w:val="vi"/>
        </w:rPr>
        <w:t xml:space="preserve"> </w:t>
      </w:r>
      <w:r w:rsidRPr="005670EE">
        <w:rPr>
          <w:rFonts w:ascii="Times New Roman" w:hAnsi="Times New Roman"/>
          <w:lang w:val="vi"/>
        </w:rPr>
        <w:t xml:space="preserve">hiệu </w:t>
      </w:r>
      <w:r w:rsidRPr="005670EE">
        <w:rPr>
          <w:rFonts w:ascii="Times New Roman" w:hAnsi="Times New Roman"/>
          <w:spacing w:val="-4"/>
          <w:lang w:val="vi"/>
        </w:rPr>
        <w:t>quả.</w:t>
      </w:r>
    </w:p>
    <w:p w14:paraId="5A572C4E" w14:textId="77777777" w:rsidR="005670EE" w:rsidRPr="00DE625B" w:rsidRDefault="005670EE" w:rsidP="00525DA2">
      <w:pPr>
        <w:pStyle w:val="ListParagraph"/>
        <w:tabs>
          <w:tab w:val="left" w:pos="1045"/>
        </w:tabs>
        <w:spacing w:before="120" w:after="120" w:line="264" w:lineRule="auto"/>
        <w:ind w:left="0" w:right="142" w:firstLine="567"/>
        <w:rPr>
          <w:rFonts w:ascii="Times New Roman" w:hAnsi="Times New Roman"/>
          <w:b/>
          <w:bCs/>
          <w:spacing w:val="-4"/>
          <w:sz w:val="14"/>
          <w:lang w:val="vi"/>
        </w:rPr>
      </w:pPr>
    </w:p>
    <w:p w14:paraId="46D01C5C" w14:textId="0152A381" w:rsidR="00FC1111" w:rsidRPr="005670EE" w:rsidRDefault="00272560" w:rsidP="00525DA2">
      <w:pPr>
        <w:pStyle w:val="ListParagraph"/>
        <w:tabs>
          <w:tab w:val="left" w:pos="1045"/>
        </w:tabs>
        <w:spacing w:before="120" w:after="120" w:line="264" w:lineRule="auto"/>
        <w:ind w:left="0" w:right="142" w:firstLine="567"/>
        <w:rPr>
          <w:rFonts w:ascii="Times New Roman" w:hAnsi="Times New Roman"/>
          <w:b/>
          <w:bCs/>
          <w:spacing w:val="-2"/>
          <w:lang w:val="vi"/>
        </w:rPr>
      </w:pPr>
      <w:r w:rsidRPr="005670EE">
        <w:rPr>
          <w:rFonts w:ascii="Times New Roman" w:hAnsi="Times New Roman"/>
          <w:b/>
          <w:bCs/>
          <w:spacing w:val="-4"/>
          <w:lang w:val="vi"/>
        </w:rPr>
        <w:t>II.</w:t>
      </w:r>
      <w:r w:rsidR="00FC1111" w:rsidRPr="005670EE">
        <w:rPr>
          <w:rFonts w:ascii="Times New Roman" w:hAnsi="Times New Roman"/>
          <w:b/>
          <w:bCs/>
          <w:spacing w:val="-4"/>
          <w:lang w:val="vi"/>
        </w:rPr>
        <w:t xml:space="preserve">  </w:t>
      </w:r>
      <w:r w:rsidRPr="005670EE">
        <w:rPr>
          <w:rFonts w:ascii="Times New Roman" w:hAnsi="Times New Roman"/>
          <w:b/>
          <w:bCs/>
          <w:lang w:val="vi"/>
        </w:rPr>
        <w:t>ĐỐI</w:t>
      </w:r>
      <w:r w:rsidRPr="005670EE">
        <w:rPr>
          <w:rFonts w:ascii="Times New Roman" w:hAnsi="Times New Roman"/>
          <w:b/>
          <w:bCs/>
          <w:spacing w:val="-5"/>
          <w:lang w:val="vi"/>
        </w:rPr>
        <w:t xml:space="preserve"> </w:t>
      </w:r>
      <w:r w:rsidRPr="005670EE">
        <w:rPr>
          <w:rFonts w:ascii="Times New Roman" w:hAnsi="Times New Roman"/>
          <w:b/>
          <w:bCs/>
          <w:lang w:val="vi"/>
        </w:rPr>
        <w:t>TƯỢNG,</w:t>
      </w:r>
      <w:r w:rsidRPr="005670EE">
        <w:rPr>
          <w:rFonts w:ascii="Times New Roman" w:hAnsi="Times New Roman"/>
          <w:b/>
          <w:bCs/>
          <w:spacing w:val="-2"/>
          <w:lang w:val="vi"/>
        </w:rPr>
        <w:t xml:space="preserve"> </w:t>
      </w:r>
      <w:r w:rsidRPr="005670EE">
        <w:rPr>
          <w:rFonts w:ascii="Times New Roman" w:hAnsi="Times New Roman"/>
          <w:b/>
          <w:bCs/>
          <w:lang w:val="vi"/>
        </w:rPr>
        <w:t>THỜI</w:t>
      </w:r>
      <w:r w:rsidRPr="005670EE">
        <w:rPr>
          <w:rFonts w:ascii="Times New Roman" w:hAnsi="Times New Roman"/>
          <w:b/>
          <w:bCs/>
          <w:spacing w:val="-2"/>
          <w:lang w:val="vi"/>
        </w:rPr>
        <w:t xml:space="preserve"> </w:t>
      </w:r>
      <w:r w:rsidRPr="005670EE">
        <w:rPr>
          <w:rFonts w:ascii="Times New Roman" w:hAnsi="Times New Roman"/>
          <w:b/>
          <w:bCs/>
          <w:lang w:val="vi"/>
        </w:rPr>
        <w:t>LƯỢNG,</w:t>
      </w:r>
      <w:r w:rsidRPr="005670EE">
        <w:rPr>
          <w:rFonts w:ascii="Times New Roman" w:hAnsi="Times New Roman"/>
          <w:b/>
          <w:bCs/>
          <w:spacing w:val="-1"/>
          <w:lang w:val="vi"/>
        </w:rPr>
        <w:t xml:space="preserve"> </w:t>
      </w:r>
      <w:r w:rsidRPr="005670EE">
        <w:rPr>
          <w:rFonts w:ascii="Times New Roman" w:hAnsi="Times New Roman"/>
          <w:b/>
          <w:bCs/>
          <w:lang w:val="vi"/>
        </w:rPr>
        <w:t>NỘI</w:t>
      </w:r>
      <w:r w:rsidRPr="005670EE">
        <w:rPr>
          <w:rFonts w:ascii="Times New Roman" w:hAnsi="Times New Roman"/>
          <w:b/>
          <w:bCs/>
          <w:spacing w:val="-3"/>
          <w:lang w:val="vi"/>
        </w:rPr>
        <w:t xml:space="preserve"> </w:t>
      </w:r>
      <w:r w:rsidRPr="005670EE">
        <w:rPr>
          <w:rFonts w:ascii="Times New Roman" w:hAnsi="Times New Roman"/>
          <w:b/>
          <w:bCs/>
          <w:lang w:val="vi"/>
        </w:rPr>
        <w:t>DUNG</w:t>
      </w:r>
      <w:r w:rsidRPr="005670EE">
        <w:rPr>
          <w:rFonts w:ascii="Times New Roman" w:hAnsi="Times New Roman"/>
          <w:b/>
          <w:bCs/>
          <w:spacing w:val="-3"/>
          <w:lang w:val="vi"/>
        </w:rPr>
        <w:t xml:space="preserve"> </w:t>
      </w:r>
      <w:r w:rsidRPr="005670EE">
        <w:rPr>
          <w:rFonts w:ascii="Times New Roman" w:hAnsi="Times New Roman"/>
          <w:b/>
          <w:bCs/>
          <w:lang w:val="vi"/>
        </w:rPr>
        <w:t>BỒI</w:t>
      </w:r>
      <w:r w:rsidRPr="005670EE">
        <w:rPr>
          <w:rFonts w:ascii="Times New Roman" w:hAnsi="Times New Roman"/>
          <w:b/>
          <w:bCs/>
          <w:spacing w:val="-2"/>
          <w:lang w:val="vi"/>
        </w:rPr>
        <w:t xml:space="preserve"> DƯỠNG</w:t>
      </w:r>
    </w:p>
    <w:p w14:paraId="137B165D" w14:textId="67BC8891" w:rsidR="00272560" w:rsidRPr="002E6DB9" w:rsidRDefault="00272560" w:rsidP="00525DA2">
      <w:pPr>
        <w:pStyle w:val="ListParagraph"/>
        <w:tabs>
          <w:tab w:val="left" w:pos="1045"/>
        </w:tabs>
        <w:spacing w:before="120" w:after="120" w:line="264" w:lineRule="auto"/>
        <w:ind w:left="0" w:right="142" w:firstLine="567"/>
        <w:rPr>
          <w:rFonts w:ascii="Times New Roman" w:hAnsi="Times New Roman"/>
          <w:b/>
          <w:bCs/>
          <w:iCs/>
          <w:spacing w:val="-2"/>
          <w:lang w:val="vi"/>
        </w:rPr>
      </w:pPr>
      <w:r w:rsidRPr="002E6DB9">
        <w:rPr>
          <w:rFonts w:ascii="Times New Roman" w:hAnsi="Times New Roman"/>
          <w:b/>
          <w:bCs/>
          <w:iCs/>
          <w:spacing w:val="-2"/>
          <w:lang w:val="vi"/>
        </w:rPr>
        <w:t xml:space="preserve">1. </w:t>
      </w:r>
      <w:r w:rsidRPr="002E6DB9">
        <w:rPr>
          <w:rFonts w:ascii="Times New Roman" w:hAnsi="Times New Roman"/>
          <w:b/>
          <w:bCs/>
          <w:iCs/>
          <w:lang w:val="vi"/>
        </w:rPr>
        <w:t>Đối</w:t>
      </w:r>
      <w:r w:rsidRPr="002E6DB9">
        <w:rPr>
          <w:rFonts w:ascii="Times New Roman" w:hAnsi="Times New Roman"/>
          <w:b/>
          <w:bCs/>
          <w:iCs/>
          <w:spacing w:val="-5"/>
          <w:lang w:val="vi"/>
        </w:rPr>
        <w:t xml:space="preserve"> </w:t>
      </w:r>
      <w:r w:rsidRPr="002E6DB9">
        <w:rPr>
          <w:rFonts w:ascii="Times New Roman" w:hAnsi="Times New Roman"/>
          <w:b/>
          <w:bCs/>
          <w:iCs/>
          <w:lang w:val="vi"/>
        </w:rPr>
        <w:t>tượng</w:t>
      </w:r>
      <w:r w:rsidRPr="002E6DB9">
        <w:rPr>
          <w:rFonts w:ascii="Times New Roman" w:hAnsi="Times New Roman"/>
          <w:b/>
          <w:bCs/>
          <w:iCs/>
          <w:spacing w:val="-1"/>
          <w:lang w:val="vi"/>
        </w:rPr>
        <w:t xml:space="preserve"> </w:t>
      </w:r>
      <w:r w:rsidRPr="002E6DB9">
        <w:rPr>
          <w:rFonts w:ascii="Times New Roman" w:hAnsi="Times New Roman"/>
          <w:b/>
          <w:bCs/>
          <w:iCs/>
          <w:lang w:val="vi"/>
        </w:rPr>
        <w:t>bồi</w:t>
      </w:r>
      <w:r w:rsidRPr="002E6DB9">
        <w:rPr>
          <w:rFonts w:ascii="Times New Roman" w:hAnsi="Times New Roman"/>
          <w:b/>
          <w:bCs/>
          <w:iCs/>
          <w:spacing w:val="-2"/>
          <w:lang w:val="vi"/>
        </w:rPr>
        <w:t xml:space="preserve"> dưỡng</w:t>
      </w:r>
    </w:p>
    <w:p w14:paraId="7415AD8C" w14:textId="6EE1B87E" w:rsidR="00272560" w:rsidRPr="005670EE" w:rsidRDefault="00272560" w:rsidP="00525DA2">
      <w:pPr>
        <w:pStyle w:val="ListParagraph"/>
        <w:tabs>
          <w:tab w:val="left" w:pos="1045"/>
        </w:tabs>
        <w:spacing w:before="120" w:after="120" w:line="264" w:lineRule="auto"/>
        <w:ind w:left="0" w:right="142" w:firstLine="567"/>
        <w:jc w:val="both"/>
        <w:rPr>
          <w:rFonts w:ascii="Times New Roman" w:hAnsi="Times New Roman"/>
          <w:lang w:val="vi"/>
        </w:rPr>
      </w:pPr>
      <w:r w:rsidRPr="005670EE">
        <w:rPr>
          <w:rFonts w:ascii="Times New Roman" w:hAnsi="Times New Roman"/>
          <w:lang w:val="vi"/>
        </w:rPr>
        <w:t xml:space="preserve">CBQL, GV đang giảng dạy tại trường THCS </w:t>
      </w:r>
      <w:r w:rsidR="005670EE" w:rsidRPr="005670EE">
        <w:rPr>
          <w:rFonts w:ascii="Times New Roman" w:hAnsi="Times New Roman"/>
          <w:lang w:val="vi"/>
        </w:rPr>
        <w:t>Hải Quang</w:t>
      </w:r>
      <w:r w:rsidRPr="005670EE">
        <w:rPr>
          <w:rFonts w:ascii="Times New Roman" w:hAnsi="Times New Roman"/>
          <w:lang w:val="vi"/>
        </w:rPr>
        <w:t>.</w:t>
      </w:r>
    </w:p>
    <w:p w14:paraId="7EAFC3CC" w14:textId="77777777" w:rsidR="00272560" w:rsidRPr="002E6DB9" w:rsidRDefault="00272560" w:rsidP="00525DA2">
      <w:pPr>
        <w:pStyle w:val="ListParagraph"/>
        <w:tabs>
          <w:tab w:val="left" w:pos="1025"/>
        </w:tabs>
        <w:spacing w:before="120" w:after="120" w:line="264" w:lineRule="auto"/>
        <w:ind w:left="0" w:right="142" w:firstLine="567"/>
        <w:jc w:val="both"/>
        <w:rPr>
          <w:rFonts w:ascii="Times New Roman" w:hAnsi="Times New Roman"/>
          <w:b/>
          <w:bCs/>
          <w:iCs/>
          <w:spacing w:val="-2"/>
          <w:lang w:val="vi"/>
        </w:rPr>
      </w:pPr>
      <w:r w:rsidRPr="002E6DB9">
        <w:rPr>
          <w:rFonts w:ascii="Times New Roman" w:hAnsi="Times New Roman"/>
          <w:b/>
          <w:bCs/>
          <w:iCs/>
          <w:lang w:val="vi"/>
        </w:rPr>
        <w:t>2. Đối</w:t>
      </w:r>
      <w:r w:rsidRPr="002E6DB9">
        <w:rPr>
          <w:rFonts w:ascii="Times New Roman" w:hAnsi="Times New Roman"/>
          <w:b/>
          <w:bCs/>
          <w:iCs/>
          <w:spacing w:val="-3"/>
          <w:lang w:val="vi"/>
        </w:rPr>
        <w:t xml:space="preserve"> </w:t>
      </w:r>
      <w:r w:rsidRPr="002E6DB9">
        <w:rPr>
          <w:rFonts w:ascii="Times New Roman" w:hAnsi="Times New Roman"/>
          <w:b/>
          <w:bCs/>
          <w:iCs/>
          <w:lang w:val="vi"/>
        </w:rPr>
        <w:t>tượng</w:t>
      </w:r>
      <w:r w:rsidRPr="002E6DB9">
        <w:rPr>
          <w:rFonts w:ascii="Times New Roman" w:hAnsi="Times New Roman"/>
          <w:b/>
          <w:bCs/>
          <w:iCs/>
          <w:spacing w:val="-2"/>
          <w:lang w:val="vi"/>
        </w:rPr>
        <w:t xml:space="preserve"> </w:t>
      </w:r>
      <w:r w:rsidRPr="002E6DB9">
        <w:rPr>
          <w:rFonts w:ascii="Times New Roman" w:hAnsi="Times New Roman"/>
          <w:b/>
          <w:bCs/>
          <w:iCs/>
          <w:lang w:val="vi"/>
        </w:rPr>
        <w:t>miễn</w:t>
      </w:r>
      <w:r w:rsidRPr="002E6DB9">
        <w:rPr>
          <w:rFonts w:ascii="Times New Roman" w:hAnsi="Times New Roman"/>
          <w:b/>
          <w:bCs/>
          <w:iCs/>
          <w:spacing w:val="-3"/>
          <w:lang w:val="vi"/>
        </w:rPr>
        <w:t xml:space="preserve"> </w:t>
      </w:r>
      <w:r w:rsidRPr="002E6DB9">
        <w:rPr>
          <w:rFonts w:ascii="Times New Roman" w:hAnsi="Times New Roman"/>
          <w:b/>
          <w:bCs/>
          <w:iCs/>
          <w:lang w:val="vi"/>
        </w:rPr>
        <w:t>thực</w:t>
      </w:r>
      <w:r w:rsidRPr="002E6DB9">
        <w:rPr>
          <w:rFonts w:ascii="Times New Roman" w:hAnsi="Times New Roman"/>
          <w:b/>
          <w:bCs/>
          <w:iCs/>
          <w:spacing w:val="-2"/>
          <w:lang w:val="vi"/>
        </w:rPr>
        <w:t xml:space="preserve"> </w:t>
      </w:r>
      <w:r w:rsidRPr="002E6DB9">
        <w:rPr>
          <w:rFonts w:ascii="Times New Roman" w:hAnsi="Times New Roman"/>
          <w:b/>
          <w:bCs/>
          <w:iCs/>
          <w:lang w:val="vi"/>
        </w:rPr>
        <w:t>hiện</w:t>
      </w:r>
      <w:r w:rsidRPr="002E6DB9">
        <w:rPr>
          <w:rFonts w:ascii="Times New Roman" w:hAnsi="Times New Roman"/>
          <w:b/>
          <w:bCs/>
          <w:iCs/>
          <w:spacing w:val="-1"/>
          <w:lang w:val="vi"/>
        </w:rPr>
        <w:t xml:space="preserve"> </w:t>
      </w:r>
      <w:r w:rsidRPr="002E6DB9">
        <w:rPr>
          <w:rFonts w:ascii="Times New Roman" w:hAnsi="Times New Roman"/>
          <w:b/>
          <w:bCs/>
          <w:iCs/>
          <w:lang w:val="vi"/>
        </w:rPr>
        <w:t>BDTX</w:t>
      </w:r>
      <w:r w:rsidRPr="002E6DB9">
        <w:rPr>
          <w:rFonts w:ascii="Times New Roman" w:hAnsi="Times New Roman"/>
          <w:b/>
          <w:bCs/>
          <w:iCs/>
          <w:spacing w:val="-3"/>
          <w:lang w:val="vi"/>
        </w:rPr>
        <w:t xml:space="preserve"> </w:t>
      </w:r>
      <w:r w:rsidRPr="002E6DB9">
        <w:rPr>
          <w:rFonts w:ascii="Times New Roman" w:hAnsi="Times New Roman"/>
          <w:b/>
          <w:bCs/>
          <w:iCs/>
          <w:lang w:val="vi"/>
        </w:rPr>
        <w:t>trong</w:t>
      </w:r>
      <w:r w:rsidRPr="002E6DB9">
        <w:rPr>
          <w:rFonts w:ascii="Times New Roman" w:hAnsi="Times New Roman"/>
          <w:b/>
          <w:bCs/>
          <w:iCs/>
          <w:spacing w:val="-2"/>
          <w:lang w:val="vi"/>
        </w:rPr>
        <w:t xml:space="preserve"> </w:t>
      </w:r>
      <w:r w:rsidRPr="002E6DB9">
        <w:rPr>
          <w:rFonts w:ascii="Times New Roman" w:hAnsi="Times New Roman"/>
          <w:b/>
          <w:bCs/>
          <w:iCs/>
          <w:lang w:val="vi"/>
        </w:rPr>
        <w:t>năm</w:t>
      </w:r>
      <w:r w:rsidRPr="002E6DB9">
        <w:rPr>
          <w:rFonts w:ascii="Times New Roman" w:hAnsi="Times New Roman"/>
          <w:b/>
          <w:bCs/>
          <w:iCs/>
          <w:spacing w:val="-1"/>
          <w:lang w:val="vi"/>
        </w:rPr>
        <w:t xml:space="preserve"> </w:t>
      </w:r>
      <w:r w:rsidRPr="002E6DB9">
        <w:rPr>
          <w:rFonts w:ascii="Times New Roman" w:hAnsi="Times New Roman"/>
          <w:b/>
          <w:bCs/>
          <w:iCs/>
          <w:spacing w:val="-5"/>
          <w:lang w:val="vi"/>
        </w:rPr>
        <w:t>học</w:t>
      </w:r>
    </w:p>
    <w:p w14:paraId="37F777B3" w14:textId="77777777" w:rsidR="00272560" w:rsidRPr="005670EE" w:rsidRDefault="00272560" w:rsidP="00525DA2">
      <w:pPr>
        <w:pStyle w:val="ListParagraph"/>
        <w:tabs>
          <w:tab w:val="left" w:pos="1025"/>
        </w:tabs>
        <w:spacing w:before="120" w:after="120" w:line="264" w:lineRule="auto"/>
        <w:ind w:left="0" w:right="142" w:firstLine="567"/>
        <w:jc w:val="both"/>
        <w:rPr>
          <w:rFonts w:ascii="Times New Roman" w:hAnsi="Times New Roman"/>
          <w:b/>
          <w:bCs/>
          <w:i/>
          <w:iCs/>
          <w:spacing w:val="-2"/>
          <w:lang w:val="vi"/>
        </w:rPr>
      </w:pPr>
      <w:r w:rsidRPr="005670EE">
        <w:rPr>
          <w:rFonts w:ascii="Times New Roman" w:hAnsi="Times New Roman"/>
          <w:b/>
          <w:bCs/>
          <w:i/>
          <w:iCs/>
          <w:spacing w:val="-2"/>
          <w:lang w:val="vi"/>
        </w:rPr>
        <w:t xml:space="preserve">- </w:t>
      </w:r>
      <w:r w:rsidRPr="005670EE">
        <w:rPr>
          <w:rFonts w:ascii="Times New Roman" w:hAnsi="Times New Roman"/>
          <w:lang w:val="vi"/>
        </w:rPr>
        <w:t>CBQL</w:t>
      </w:r>
      <w:r w:rsidRPr="005670EE">
        <w:rPr>
          <w:rFonts w:ascii="Times New Roman" w:hAnsi="Times New Roman"/>
          <w:spacing w:val="-3"/>
          <w:lang w:val="vi"/>
        </w:rPr>
        <w:t xml:space="preserve"> </w:t>
      </w:r>
      <w:r w:rsidRPr="005670EE">
        <w:rPr>
          <w:rFonts w:ascii="Times New Roman" w:hAnsi="Times New Roman"/>
          <w:lang w:val="vi"/>
        </w:rPr>
        <w:t>và</w:t>
      </w:r>
      <w:r w:rsidRPr="005670EE">
        <w:rPr>
          <w:rFonts w:ascii="Times New Roman" w:hAnsi="Times New Roman"/>
          <w:spacing w:val="-2"/>
          <w:lang w:val="vi"/>
        </w:rPr>
        <w:t xml:space="preserve"> </w:t>
      </w:r>
      <w:r w:rsidRPr="005670EE">
        <w:rPr>
          <w:rFonts w:ascii="Times New Roman" w:hAnsi="Times New Roman"/>
          <w:lang w:val="vi"/>
        </w:rPr>
        <w:t>GV</w:t>
      </w:r>
      <w:r w:rsidRPr="005670EE">
        <w:rPr>
          <w:rFonts w:ascii="Times New Roman" w:hAnsi="Times New Roman"/>
          <w:spacing w:val="-2"/>
          <w:lang w:val="vi"/>
        </w:rPr>
        <w:t xml:space="preserve"> </w:t>
      </w:r>
      <w:r w:rsidRPr="005670EE">
        <w:rPr>
          <w:rFonts w:ascii="Times New Roman" w:hAnsi="Times New Roman"/>
          <w:lang w:val="vi"/>
        </w:rPr>
        <w:t>nghỉ</w:t>
      </w:r>
      <w:r w:rsidRPr="005670EE">
        <w:rPr>
          <w:rFonts w:ascii="Times New Roman" w:hAnsi="Times New Roman"/>
          <w:spacing w:val="-2"/>
          <w:lang w:val="vi"/>
        </w:rPr>
        <w:t xml:space="preserve"> </w:t>
      </w:r>
      <w:r w:rsidRPr="005670EE">
        <w:rPr>
          <w:rFonts w:ascii="Times New Roman" w:hAnsi="Times New Roman"/>
          <w:lang w:val="vi"/>
        </w:rPr>
        <w:t>hưu</w:t>
      </w:r>
      <w:r w:rsidRPr="005670EE">
        <w:rPr>
          <w:rFonts w:ascii="Times New Roman" w:hAnsi="Times New Roman"/>
          <w:spacing w:val="-1"/>
          <w:lang w:val="vi"/>
        </w:rPr>
        <w:t xml:space="preserve"> </w:t>
      </w:r>
      <w:r w:rsidRPr="005670EE">
        <w:rPr>
          <w:rFonts w:ascii="Times New Roman" w:hAnsi="Times New Roman"/>
          <w:lang w:val="vi"/>
        </w:rPr>
        <w:t>theo</w:t>
      </w:r>
      <w:r w:rsidRPr="005670EE">
        <w:rPr>
          <w:rFonts w:ascii="Times New Roman" w:hAnsi="Times New Roman"/>
          <w:spacing w:val="-2"/>
          <w:lang w:val="vi"/>
        </w:rPr>
        <w:t xml:space="preserve"> </w:t>
      </w:r>
      <w:r w:rsidRPr="005670EE">
        <w:rPr>
          <w:rFonts w:ascii="Times New Roman" w:hAnsi="Times New Roman"/>
          <w:lang w:val="vi"/>
        </w:rPr>
        <w:t>chế</w:t>
      </w:r>
      <w:r w:rsidRPr="005670EE">
        <w:rPr>
          <w:rFonts w:ascii="Times New Roman" w:hAnsi="Times New Roman"/>
          <w:spacing w:val="1"/>
          <w:lang w:val="vi"/>
        </w:rPr>
        <w:t xml:space="preserve"> </w:t>
      </w:r>
      <w:r w:rsidRPr="005670EE">
        <w:rPr>
          <w:rFonts w:ascii="Times New Roman" w:hAnsi="Times New Roman"/>
          <w:lang w:val="vi"/>
        </w:rPr>
        <w:t>độ</w:t>
      </w:r>
      <w:r w:rsidRPr="005670EE">
        <w:rPr>
          <w:rFonts w:ascii="Times New Roman" w:hAnsi="Times New Roman"/>
          <w:spacing w:val="-1"/>
          <w:lang w:val="vi"/>
        </w:rPr>
        <w:t xml:space="preserve"> </w:t>
      </w:r>
      <w:r w:rsidRPr="005670EE">
        <w:rPr>
          <w:rFonts w:ascii="Times New Roman" w:hAnsi="Times New Roman"/>
          <w:lang w:val="vi"/>
        </w:rPr>
        <w:t>trong</w:t>
      </w:r>
      <w:r w:rsidRPr="005670EE">
        <w:rPr>
          <w:rFonts w:ascii="Times New Roman" w:hAnsi="Times New Roman"/>
          <w:spacing w:val="-1"/>
          <w:lang w:val="vi"/>
        </w:rPr>
        <w:t xml:space="preserve"> </w:t>
      </w:r>
      <w:r w:rsidRPr="005670EE">
        <w:rPr>
          <w:rFonts w:ascii="Times New Roman" w:hAnsi="Times New Roman"/>
          <w:lang w:val="vi"/>
        </w:rPr>
        <w:t>năm</w:t>
      </w:r>
      <w:r w:rsidRPr="005670EE">
        <w:rPr>
          <w:rFonts w:ascii="Times New Roman" w:hAnsi="Times New Roman"/>
          <w:spacing w:val="-1"/>
          <w:lang w:val="vi"/>
        </w:rPr>
        <w:t xml:space="preserve"> </w:t>
      </w:r>
      <w:r w:rsidRPr="005670EE">
        <w:rPr>
          <w:rFonts w:ascii="Times New Roman" w:hAnsi="Times New Roman"/>
          <w:spacing w:val="-4"/>
          <w:lang w:val="vi"/>
        </w:rPr>
        <w:t>học;</w:t>
      </w:r>
    </w:p>
    <w:p w14:paraId="47589790" w14:textId="77777777" w:rsidR="00272560" w:rsidRPr="005670EE" w:rsidRDefault="00272560" w:rsidP="00525DA2">
      <w:pPr>
        <w:pStyle w:val="ListParagraph"/>
        <w:tabs>
          <w:tab w:val="left" w:pos="1025"/>
        </w:tabs>
        <w:spacing w:before="120" w:after="120" w:line="264" w:lineRule="auto"/>
        <w:ind w:left="0" w:firstLine="567"/>
        <w:jc w:val="both"/>
        <w:rPr>
          <w:rFonts w:ascii="Times New Roman" w:hAnsi="Times New Roman"/>
          <w:lang w:val="vi"/>
        </w:rPr>
      </w:pPr>
      <w:r w:rsidRPr="005670EE">
        <w:rPr>
          <w:rFonts w:ascii="Times New Roman" w:hAnsi="Times New Roman"/>
          <w:lang w:val="vi"/>
        </w:rPr>
        <w:t>- CBQL</w:t>
      </w:r>
      <w:r w:rsidRPr="005670EE">
        <w:rPr>
          <w:rFonts w:ascii="Times New Roman" w:hAnsi="Times New Roman"/>
          <w:spacing w:val="-3"/>
          <w:lang w:val="vi"/>
        </w:rPr>
        <w:t xml:space="preserve"> </w:t>
      </w:r>
      <w:r w:rsidRPr="005670EE">
        <w:rPr>
          <w:rFonts w:ascii="Times New Roman" w:hAnsi="Times New Roman"/>
          <w:lang w:val="vi"/>
        </w:rPr>
        <w:t>và</w:t>
      </w:r>
      <w:r w:rsidRPr="005670EE">
        <w:rPr>
          <w:rFonts w:ascii="Times New Roman" w:hAnsi="Times New Roman"/>
          <w:spacing w:val="-2"/>
          <w:lang w:val="vi"/>
        </w:rPr>
        <w:t xml:space="preserve"> </w:t>
      </w:r>
      <w:r w:rsidRPr="005670EE">
        <w:rPr>
          <w:rFonts w:ascii="Times New Roman" w:hAnsi="Times New Roman"/>
          <w:lang w:val="vi"/>
        </w:rPr>
        <w:t>GV</w:t>
      </w:r>
      <w:r w:rsidRPr="005670EE">
        <w:rPr>
          <w:rFonts w:ascii="Times New Roman" w:hAnsi="Times New Roman"/>
          <w:spacing w:val="-3"/>
          <w:lang w:val="vi"/>
        </w:rPr>
        <w:t xml:space="preserve"> </w:t>
      </w:r>
      <w:r w:rsidRPr="005670EE">
        <w:rPr>
          <w:rFonts w:ascii="Times New Roman" w:hAnsi="Times New Roman"/>
          <w:lang w:val="vi"/>
        </w:rPr>
        <w:t>đang</w:t>
      </w:r>
      <w:r w:rsidRPr="005670EE">
        <w:rPr>
          <w:rFonts w:ascii="Times New Roman" w:hAnsi="Times New Roman"/>
          <w:spacing w:val="-1"/>
          <w:lang w:val="vi"/>
        </w:rPr>
        <w:t xml:space="preserve"> </w:t>
      </w:r>
      <w:r w:rsidRPr="005670EE">
        <w:rPr>
          <w:rFonts w:ascii="Times New Roman" w:hAnsi="Times New Roman"/>
          <w:lang w:val="vi"/>
        </w:rPr>
        <w:t>trong</w:t>
      </w:r>
      <w:r w:rsidRPr="005670EE">
        <w:rPr>
          <w:rFonts w:ascii="Times New Roman" w:hAnsi="Times New Roman"/>
          <w:spacing w:val="-2"/>
          <w:lang w:val="vi"/>
        </w:rPr>
        <w:t xml:space="preserve"> </w:t>
      </w:r>
      <w:r w:rsidRPr="005670EE">
        <w:rPr>
          <w:rFonts w:ascii="Times New Roman" w:hAnsi="Times New Roman"/>
          <w:lang w:val="vi"/>
        </w:rPr>
        <w:t>thời</w:t>
      </w:r>
      <w:r w:rsidRPr="005670EE">
        <w:rPr>
          <w:rFonts w:ascii="Times New Roman" w:hAnsi="Times New Roman"/>
          <w:spacing w:val="-2"/>
          <w:lang w:val="vi"/>
        </w:rPr>
        <w:t xml:space="preserve"> </w:t>
      </w:r>
      <w:r w:rsidRPr="005670EE">
        <w:rPr>
          <w:rFonts w:ascii="Times New Roman" w:hAnsi="Times New Roman"/>
          <w:lang w:val="vi"/>
        </w:rPr>
        <w:t>gian</w:t>
      </w:r>
      <w:r w:rsidRPr="005670EE">
        <w:rPr>
          <w:rFonts w:ascii="Times New Roman" w:hAnsi="Times New Roman"/>
          <w:spacing w:val="-2"/>
          <w:lang w:val="vi"/>
        </w:rPr>
        <w:t xml:space="preserve"> </w:t>
      </w:r>
      <w:r w:rsidRPr="005670EE">
        <w:rPr>
          <w:rFonts w:ascii="Times New Roman" w:hAnsi="Times New Roman"/>
          <w:lang w:val="vi"/>
        </w:rPr>
        <w:t>nghỉ</w:t>
      </w:r>
      <w:r w:rsidRPr="005670EE">
        <w:rPr>
          <w:rFonts w:ascii="Times New Roman" w:hAnsi="Times New Roman"/>
          <w:spacing w:val="-2"/>
          <w:lang w:val="vi"/>
        </w:rPr>
        <w:t xml:space="preserve"> </w:t>
      </w:r>
      <w:r w:rsidRPr="005670EE">
        <w:rPr>
          <w:rFonts w:ascii="Times New Roman" w:hAnsi="Times New Roman"/>
          <w:lang w:val="vi"/>
        </w:rPr>
        <w:t>chế</w:t>
      </w:r>
      <w:r w:rsidRPr="005670EE">
        <w:rPr>
          <w:rFonts w:ascii="Times New Roman" w:hAnsi="Times New Roman"/>
          <w:spacing w:val="-3"/>
          <w:lang w:val="vi"/>
        </w:rPr>
        <w:t xml:space="preserve"> </w:t>
      </w:r>
      <w:r w:rsidRPr="005670EE">
        <w:rPr>
          <w:rFonts w:ascii="Times New Roman" w:hAnsi="Times New Roman"/>
          <w:lang w:val="vi"/>
        </w:rPr>
        <w:t>độ</w:t>
      </w:r>
      <w:r w:rsidRPr="005670EE">
        <w:rPr>
          <w:rFonts w:ascii="Times New Roman" w:hAnsi="Times New Roman"/>
          <w:spacing w:val="-1"/>
          <w:lang w:val="vi"/>
        </w:rPr>
        <w:t xml:space="preserve"> </w:t>
      </w:r>
      <w:r w:rsidRPr="005670EE">
        <w:rPr>
          <w:rFonts w:ascii="Times New Roman" w:hAnsi="Times New Roman"/>
          <w:lang w:val="vi"/>
        </w:rPr>
        <w:t>thai</w:t>
      </w:r>
      <w:r w:rsidRPr="005670EE">
        <w:rPr>
          <w:rFonts w:ascii="Times New Roman" w:hAnsi="Times New Roman"/>
          <w:spacing w:val="-2"/>
          <w:lang w:val="vi"/>
        </w:rPr>
        <w:t xml:space="preserve"> </w:t>
      </w:r>
      <w:r w:rsidRPr="005670EE">
        <w:rPr>
          <w:rFonts w:ascii="Times New Roman" w:hAnsi="Times New Roman"/>
          <w:spacing w:val="-4"/>
          <w:lang w:val="vi"/>
        </w:rPr>
        <w:t>sản;</w:t>
      </w:r>
    </w:p>
    <w:p w14:paraId="2CBB5AFC" w14:textId="77777777" w:rsidR="00272560" w:rsidRPr="00525DA2" w:rsidRDefault="00272560" w:rsidP="00525DA2">
      <w:pPr>
        <w:pStyle w:val="ListParagraph"/>
        <w:tabs>
          <w:tab w:val="left" w:pos="1025"/>
        </w:tabs>
        <w:spacing w:before="120" w:after="120" w:line="264" w:lineRule="auto"/>
        <w:ind w:left="0" w:firstLine="567"/>
        <w:jc w:val="both"/>
        <w:rPr>
          <w:rFonts w:ascii="Times New Roman" w:hAnsi="Times New Roman"/>
          <w:spacing w:val="4"/>
          <w:lang w:val="vi"/>
        </w:rPr>
      </w:pPr>
      <w:r w:rsidRPr="00525DA2">
        <w:rPr>
          <w:rFonts w:ascii="Times New Roman" w:hAnsi="Times New Roman"/>
          <w:spacing w:val="4"/>
          <w:lang w:val="vi"/>
        </w:rPr>
        <w:t>- CBQL và GV ốm đang điều trị dàn hạn từ 03 tháng trở lên tại cơ sở y tế;</w:t>
      </w:r>
    </w:p>
    <w:p w14:paraId="2A9E5010" w14:textId="77777777" w:rsidR="00272560" w:rsidRPr="005670EE" w:rsidRDefault="00272560" w:rsidP="00525DA2">
      <w:pPr>
        <w:pStyle w:val="ListParagraph"/>
        <w:tabs>
          <w:tab w:val="left" w:pos="1025"/>
        </w:tabs>
        <w:spacing w:before="120" w:after="120"/>
        <w:ind w:left="0" w:firstLine="567"/>
        <w:jc w:val="both"/>
        <w:rPr>
          <w:rFonts w:ascii="Times New Roman" w:hAnsi="Times New Roman"/>
          <w:lang w:val="vi"/>
        </w:rPr>
      </w:pPr>
      <w:r w:rsidRPr="005670EE">
        <w:rPr>
          <w:rFonts w:ascii="Times New Roman" w:hAnsi="Times New Roman"/>
          <w:lang w:val="vi"/>
        </w:rPr>
        <w:t>- CBQL</w:t>
      </w:r>
      <w:r w:rsidRPr="005670EE">
        <w:rPr>
          <w:rFonts w:ascii="Times New Roman" w:hAnsi="Times New Roman"/>
          <w:spacing w:val="-3"/>
          <w:lang w:val="vi"/>
        </w:rPr>
        <w:t xml:space="preserve"> </w:t>
      </w:r>
      <w:r w:rsidRPr="005670EE">
        <w:rPr>
          <w:rFonts w:ascii="Times New Roman" w:hAnsi="Times New Roman"/>
          <w:lang w:val="vi"/>
        </w:rPr>
        <w:t>và</w:t>
      </w:r>
      <w:r w:rsidRPr="005670EE">
        <w:rPr>
          <w:rFonts w:ascii="Times New Roman" w:hAnsi="Times New Roman"/>
          <w:spacing w:val="-2"/>
          <w:lang w:val="vi"/>
        </w:rPr>
        <w:t xml:space="preserve"> </w:t>
      </w:r>
      <w:r w:rsidRPr="005670EE">
        <w:rPr>
          <w:rFonts w:ascii="Times New Roman" w:hAnsi="Times New Roman"/>
          <w:lang w:val="vi"/>
        </w:rPr>
        <w:t>GV</w:t>
      </w:r>
      <w:r w:rsidRPr="005670EE">
        <w:rPr>
          <w:rFonts w:ascii="Times New Roman" w:hAnsi="Times New Roman"/>
          <w:spacing w:val="-2"/>
          <w:lang w:val="vi"/>
        </w:rPr>
        <w:t xml:space="preserve"> </w:t>
      </w:r>
      <w:r w:rsidRPr="005670EE">
        <w:rPr>
          <w:rFonts w:ascii="Times New Roman" w:hAnsi="Times New Roman"/>
          <w:lang w:val="vi"/>
        </w:rPr>
        <w:t>đang</w:t>
      </w:r>
      <w:r w:rsidRPr="005670EE">
        <w:rPr>
          <w:rFonts w:ascii="Times New Roman" w:hAnsi="Times New Roman"/>
          <w:spacing w:val="-1"/>
          <w:lang w:val="vi"/>
        </w:rPr>
        <w:t xml:space="preserve"> </w:t>
      </w:r>
      <w:r w:rsidRPr="005670EE">
        <w:rPr>
          <w:rFonts w:ascii="Times New Roman" w:hAnsi="Times New Roman"/>
          <w:lang w:val="vi"/>
        </w:rPr>
        <w:t>trong</w:t>
      </w:r>
      <w:r w:rsidRPr="005670EE">
        <w:rPr>
          <w:rFonts w:ascii="Times New Roman" w:hAnsi="Times New Roman"/>
          <w:spacing w:val="-1"/>
          <w:lang w:val="vi"/>
        </w:rPr>
        <w:t xml:space="preserve"> </w:t>
      </w:r>
      <w:r w:rsidRPr="005670EE">
        <w:rPr>
          <w:rFonts w:ascii="Times New Roman" w:hAnsi="Times New Roman"/>
          <w:lang w:val="vi"/>
        </w:rPr>
        <w:t>thời</w:t>
      </w:r>
      <w:r w:rsidRPr="005670EE">
        <w:rPr>
          <w:rFonts w:ascii="Times New Roman" w:hAnsi="Times New Roman"/>
          <w:spacing w:val="-2"/>
          <w:lang w:val="vi"/>
        </w:rPr>
        <w:t xml:space="preserve"> </w:t>
      </w:r>
      <w:r w:rsidRPr="005670EE">
        <w:rPr>
          <w:rFonts w:ascii="Times New Roman" w:hAnsi="Times New Roman"/>
          <w:lang w:val="vi"/>
        </w:rPr>
        <w:t>gian</w:t>
      </w:r>
      <w:r w:rsidRPr="005670EE">
        <w:rPr>
          <w:rFonts w:ascii="Times New Roman" w:hAnsi="Times New Roman"/>
          <w:spacing w:val="-1"/>
          <w:lang w:val="vi"/>
        </w:rPr>
        <w:t xml:space="preserve"> </w:t>
      </w:r>
      <w:r w:rsidRPr="005670EE">
        <w:rPr>
          <w:rFonts w:ascii="Times New Roman" w:hAnsi="Times New Roman"/>
          <w:lang w:val="vi"/>
        </w:rPr>
        <w:t>đi</w:t>
      </w:r>
      <w:r w:rsidRPr="005670EE">
        <w:rPr>
          <w:rFonts w:ascii="Times New Roman" w:hAnsi="Times New Roman"/>
          <w:spacing w:val="-2"/>
          <w:lang w:val="vi"/>
        </w:rPr>
        <w:t xml:space="preserve"> </w:t>
      </w:r>
      <w:r w:rsidRPr="005670EE">
        <w:rPr>
          <w:rFonts w:ascii="Times New Roman" w:hAnsi="Times New Roman"/>
          <w:lang w:val="vi"/>
        </w:rPr>
        <w:t>học</w:t>
      </w:r>
      <w:r w:rsidRPr="005670EE">
        <w:rPr>
          <w:rFonts w:ascii="Times New Roman" w:hAnsi="Times New Roman"/>
          <w:spacing w:val="2"/>
          <w:lang w:val="vi"/>
        </w:rPr>
        <w:t xml:space="preserve"> </w:t>
      </w:r>
      <w:r w:rsidRPr="005670EE">
        <w:rPr>
          <w:rFonts w:ascii="Times New Roman" w:hAnsi="Times New Roman"/>
          <w:lang w:val="vi"/>
        </w:rPr>
        <w:t>tập</w:t>
      </w:r>
      <w:r w:rsidRPr="005670EE">
        <w:rPr>
          <w:rFonts w:ascii="Times New Roman" w:hAnsi="Times New Roman"/>
          <w:spacing w:val="-1"/>
          <w:lang w:val="vi"/>
        </w:rPr>
        <w:t xml:space="preserve"> </w:t>
      </w:r>
      <w:r w:rsidRPr="005670EE">
        <w:rPr>
          <w:rFonts w:ascii="Times New Roman" w:hAnsi="Times New Roman"/>
          <w:lang w:val="vi"/>
        </w:rPr>
        <w:t>trung</w:t>
      </w:r>
      <w:r w:rsidRPr="005670EE">
        <w:rPr>
          <w:rFonts w:ascii="Times New Roman" w:hAnsi="Times New Roman"/>
          <w:spacing w:val="-1"/>
          <w:lang w:val="vi"/>
        </w:rPr>
        <w:t xml:space="preserve"> </w:t>
      </w:r>
      <w:r w:rsidRPr="005670EE">
        <w:rPr>
          <w:rFonts w:ascii="Times New Roman" w:hAnsi="Times New Roman"/>
          <w:lang w:val="vi"/>
        </w:rPr>
        <w:t>từ</w:t>
      </w:r>
      <w:r w:rsidRPr="005670EE">
        <w:rPr>
          <w:rFonts w:ascii="Times New Roman" w:hAnsi="Times New Roman"/>
          <w:spacing w:val="-1"/>
          <w:lang w:val="vi"/>
        </w:rPr>
        <w:t xml:space="preserve"> </w:t>
      </w:r>
      <w:r w:rsidRPr="005670EE">
        <w:rPr>
          <w:rFonts w:ascii="Times New Roman" w:hAnsi="Times New Roman"/>
          <w:lang w:val="vi"/>
        </w:rPr>
        <w:t>01</w:t>
      </w:r>
      <w:r w:rsidRPr="005670EE">
        <w:rPr>
          <w:rFonts w:ascii="Times New Roman" w:hAnsi="Times New Roman"/>
          <w:spacing w:val="-1"/>
          <w:lang w:val="vi"/>
        </w:rPr>
        <w:t xml:space="preserve"> </w:t>
      </w:r>
      <w:r w:rsidRPr="005670EE">
        <w:rPr>
          <w:rFonts w:ascii="Times New Roman" w:hAnsi="Times New Roman"/>
          <w:lang w:val="vi"/>
        </w:rPr>
        <w:t>năm</w:t>
      </w:r>
      <w:r w:rsidRPr="005670EE">
        <w:rPr>
          <w:rFonts w:ascii="Times New Roman" w:hAnsi="Times New Roman"/>
          <w:spacing w:val="-1"/>
          <w:lang w:val="vi"/>
        </w:rPr>
        <w:t xml:space="preserve"> </w:t>
      </w:r>
      <w:r w:rsidRPr="005670EE">
        <w:rPr>
          <w:rFonts w:ascii="Times New Roman" w:hAnsi="Times New Roman"/>
          <w:lang w:val="vi"/>
        </w:rPr>
        <w:t>trở</w:t>
      </w:r>
      <w:r w:rsidRPr="005670EE">
        <w:rPr>
          <w:rFonts w:ascii="Times New Roman" w:hAnsi="Times New Roman"/>
          <w:spacing w:val="-1"/>
          <w:lang w:val="vi"/>
        </w:rPr>
        <w:t xml:space="preserve"> </w:t>
      </w:r>
      <w:r w:rsidRPr="005670EE">
        <w:rPr>
          <w:rFonts w:ascii="Times New Roman" w:hAnsi="Times New Roman"/>
          <w:spacing w:val="-4"/>
          <w:lang w:val="vi"/>
        </w:rPr>
        <w:t>lên.</w:t>
      </w:r>
    </w:p>
    <w:p w14:paraId="1672397A" w14:textId="77777777" w:rsidR="00272560" w:rsidRPr="005670EE" w:rsidRDefault="00272560" w:rsidP="00525DA2">
      <w:pPr>
        <w:pStyle w:val="BodyText"/>
        <w:spacing w:before="120"/>
        <w:ind w:right="140" w:firstLine="567"/>
        <w:jc w:val="both"/>
        <w:rPr>
          <w:rFonts w:ascii="Times New Roman" w:hAnsi="Times New Roman"/>
          <w:lang w:val="vi"/>
        </w:rPr>
      </w:pPr>
      <w:r w:rsidRPr="005670EE">
        <w:rPr>
          <w:rFonts w:ascii="Times New Roman" w:hAnsi="Times New Roman"/>
          <w:lang w:val="vi"/>
        </w:rPr>
        <w:lastRenderedPageBreak/>
        <w:t>Các trường hợp được miễn phải có đủ minh chứng và được các cơ quan</w:t>
      </w:r>
      <w:r w:rsidRPr="005670EE">
        <w:rPr>
          <w:rFonts w:ascii="Times New Roman" w:hAnsi="Times New Roman"/>
          <w:spacing w:val="40"/>
          <w:lang w:val="vi"/>
        </w:rPr>
        <w:t xml:space="preserve"> </w:t>
      </w:r>
      <w:r w:rsidRPr="005670EE">
        <w:rPr>
          <w:rFonts w:ascii="Times New Roman" w:hAnsi="Times New Roman"/>
          <w:lang w:val="vi"/>
        </w:rPr>
        <w:t>có thẩm quyền xác nhận.</w:t>
      </w:r>
    </w:p>
    <w:p w14:paraId="3713B19F" w14:textId="77777777" w:rsidR="00272560" w:rsidRPr="002E6DB9" w:rsidRDefault="00272560" w:rsidP="00525DA2">
      <w:pPr>
        <w:pStyle w:val="BodyText"/>
        <w:spacing w:before="120" w:line="264" w:lineRule="auto"/>
        <w:ind w:right="142" w:firstLine="567"/>
        <w:jc w:val="both"/>
        <w:rPr>
          <w:rFonts w:ascii="Times New Roman" w:hAnsi="Times New Roman"/>
          <w:b/>
          <w:bCs/>
          <w:iCs/>
          <w:spacing w:val="-2"/>
          <w:lang w:val="vi"/>
        </w:rPr>
      </w:pPr>
      <w:r w:rsidRPr="002E6DB9">
        <w:rPr>
          <w:rFonts w:ascii="Times New Roman" w:hAnsi="Times New Roman"/>
          <w:b/>
          <w:bCs/>
          <w:iCs/>
          <w:lang w:val="vi"/>
        </w:rPr>
        <w:t>3. Thời</w:t>
      </w:r>
      <w:r w:rsidRPr="002E6DB9">
        <w:rPr>
          <w:rFonts w:ascii="Times New Roman" w:hAnsi="Times New Roman"/>
          <w:b/>
          <w:bCs/>
          <w:iCs/>
          <w:spacing w:val="-3"/>
          <w:lang w:val="vi"/>
        </w:rPr>
        <w:t xml:space="preserve"> </w:t>
      </w:r>
      <w:r w:rsidRPr="002E6DB9">
        <w:rPr>
          <w:rFonts w:ascii="Times New Roman" w:hAnsi="Times New Roman"/>
          <w:b/>
          <w:bCs/>
          <w:iCs/>
          <w:lang w:val="vi"/>
        </w:rPr>
        <w:t>lượng</w:t>
      </w:r>
      <w:r w:rsidRPr="002E6DB9">
        <w:rPr>
          <w:rFonts w:ascii="Times New Roman" w:hAnsi="Times New Roman"/>
          <w:b/>
          <w:bCs/>
          <w:iCs/>
          <w:spacing w:val="-2"/>
          <w:lang w:val="vi"/>
        </w:rPr>
        <w:t xml:space="preserve"> </w:t>
      </w:r>
      <w:r w:rsidRPr="002E6DB9">
        <w:rPr>
          <w:rFonts w:ascii="Times New Roman" w:hAnsi="Times New Roman"/>
          <w:b/>
          <w:bCs/>
          <w:iCs/>
          <w:lang w:val="vi"/>
        </w:rPr>
        <w:t>bồi</w:t>
      </w:r>
      <w:r w:rsidRPr="002E6DB9">
        <w:rPr>
          <w:rFonts w:ascii="Times New Roman" w:hAnsi="Times New Roman"/>
          <w:b/>
          <w:bCs/>
          <w:iCs/>
          <w:spacing w:val="-2"/>
          <w:lang w:val="vi"/>
        </w:rPr>
        <w:t xml:space="preserve"> dưỡng</w:t>
      </w:r>
    </w:p>
    <w:p w14:paraId="0991F25D" w14:textId="77777777" w:rsidR="00272560" w:rsidRPr="005670EE" w:rsidRDefault="00272560" w:rsidP="00525DA2">
      <w:pPr>
        <w:pStyle w:val="BodyText"/>
        <w:spacing w:before="120" w:line="264" w:lineRule="auto"/>
        <w:ind w:right="142" w:firstLine="567"/>
        <w:jc w:val="both"/>
        <w:rPr>
          <w:rFonts w:ascii="Times New Roman" w:hAnsi="Times New Roman"/>
          <w:spacing w:val="-4"/>
          <w:lang w:val="vi"/>
        </w:rPr>
      </w:pPr>
      <w:r w:rsidRPr="005670EE">
        <w:rPr>
          <w:rFonts w:ascii="Times New Roman" w:hAnsi="Times New Roman"/>
          <w:lang w:val="vi"/>
        </w:rPr>
        <w:t xml:space="preserve">Cán bộ quản lý, giáo viên phải thực hiện Chương trình BDTX thời lượng 120 tiết/năm học, bao </w:t>
      </w:r>
      <w:r w:rsidRPr="005670EE">
        <w:rPr>
          <w:rFonts w:ascii="Times New Roman" w:hAnsi="Times New Roman"/>
          <w:spacing w:val="-4"/>
          <w:lang w:val="vi"/>
        </w:rPr>
        <w:t>gồm:</w:t>
      </w:r>
    </w:p>
    <w:p w14:paraId="3F0B85D8" w14:textId="77777777" w:rsidR="00272560" w:rsidRPr="005670EE" w:rsidRDefault="00272560" w:rsidP="00525DA2">
      <w:pPr>
        <w:pStyle w:val="BodyText"/>
        <w:spacing w:before="120" w:line="264" w:lineRule="auto"/>
        <w:ind w:right="142" w:firstLine="567"/>
        <w:jc w:val="both"/>
        <w:rPr>
          <w:rFonts w:ascii="Times New Roman" w:hAnsi="Times New Roman"/>
          <w:spacing w:val="-4"/>
          <w:lang w:val="vi"/>
        </w:rPr>
      </w:pPr>
      <w:r w:rsidRPr="005670EE">
        <w:rPr>
          <w:rFonts w:ascii="Times New Roman" w:hAnsi="Times New Roman"/>
          <w:spacing w:val="-4"/>
          <w:lang w:val="vi"/>
        </w:rPr>
        <w:t xml:space="preserve">- </w:t>
      </w:r>
      <w:r w:rsidRPr="005670EE">
        <w:rPr>
          <w:rFonts w:ascii="Times New Roman" w:hAnsi="Times New Roman"/>
          <w:lang w:val="vi"/>
        </w:rPr>
        <w:t>Chương</w:t>
      </w:r>
      <w:r w:rsidRPr="005670EE">
        <w:rPr>
          <w:rFonts w:ascii="Times New Roman" w:hAnsi="Times New Roman"/>
          <w:spacing w:val="-2"/>
          <w:lang w:val="vi"/>
        </w:rPr>
        <w:t xml:space="preserve"> </w:t>
      </w:r>
      <w:r w:rsidRPr="005670EE">
        <w:rPr>
          <w:rFonts w:ascii="Times New Roman" w:hAnsi="Times New Roman"/>
          <w:lang w:val="vi"/>
        </w:rPr>
        <w:t>trình</w:t>
      </w:r>
      <w:r w:rsidRPr="005670EE">
        <w:rPr>
          <w:rFonts w:ascii="Times New Roman" w:hAnsi="Times New Roman"/>
          <w:spacing w:val="-1"/>
          <w:lang w:val="vi"/>
        </w:rPr>
        <w:t xml:space="preserve"> </w:t>
      </w:r>
      <w:r w:rsidRPr="005670EE">
        <w:rPr>
          <w:rFonts w:ascii="Times New Roman" w:hAnsi="Times New Roman"/>
          <w:lang w:val="vi"/>
        </w:rPr>
        <w:t>bồi</w:t>
      </w:r>
      <w:r w:rsidRPr="005670EE">
        <w:rPr>
          <w:rFonts w:ascii="Times New Roman" w:hAnsi="Times New Roman"/>
          <w:spacing w:val="-3"/>
          <w:lang w:val="vi"/>
        </w:rPr>
        <w:t xml:space="preserve"> </w:t>
      </w:r>
      <w:r w:rsidRPr="005670EE">
        <w:rPr>
          <w:rFonts w:ascii="Times New Roman" w:hAnsi="Times New Roman"/>
          <w:lang w:val="vi"/>
        </w:rPr>
        <w:t>dưỡng</w:t>
      </w:r>
      <w:r w:rsidRPr="005670EE">
        <w:rPr>
          <w:rFonts w:ascii="Times New Roman" w:hAnsi="Times New Roman"/>
          <w:spacing w:val="-1"/>
          <w:lang w:val="vi"/>
        </w:rPr>
        <w:t xml:space="preserve"> </w:t>
      </w:r>
      <w:r w:rsidRPr="005670EE">
        <w:rPr>
          <w:rFonts w:ascii="Times New Roman" w:hAnsi="Times New Roman"/>
          <w:lang w:val="vi"/>
        </w:rPr>
        <w:t>01:</w:t>
      </w:r>
      <w:r w:rsidRPr="005670EE">
        <w:rPr>
          <w:rFonts w:ascii="Times New Roman" w:hAnsi="Times New Roman"/>
          <w:spacing w:val="-2"/>
          <w:lang w:val="vi"/>
        </w:rPr>
        <w:t xml:space="preserve"> </w:t>
      </w:r>
      <w:r w:rsidRPr="005670EE">
        <w:rPr>
          <w:rFonts w:ascii="Times New Roman" w:hAnsi="Times New Roman"/>
          <w:lang w:val="vi"/>
        </w:rPr>
        <w:t>Khoảng</w:t>
      </w:r>
      <w:r w:rsidRPr="005670EE">
        <w:rPr>
          <w:rFonts w:ascii="Times New Roman" w:hAnsi="Times New Roman"/>
          <w:spacing w:val="-1"/>
          <w:lang w:val="vi"/>
        </w:rPr>
        <w:t xml:space="preserve"> </w:t>
      </w:r>
      <w:r w:rsidRPr="005670EE">
        <w:rPr>
          <w:rFonts w:ascii="Times New Roman" w:hAnsi="Times New Roman"/>
          <w:lang w:val="vi"/>
        </w:rPr>
        <w:t>40</w:t>
      </w:r>
      <w:r w:rsidRPr="005670EE">
        <w:rPr>
          <w:rFonts w:ascii="Times New Roman" w:hAnsi="Times New Roman"/>
          <w:spacing w:val="-1"/>
          <w:lang w:val="vi"/>
        </w:rPr>
        <w:t xml:space="preserve"> </w:t>
      </w:r>
      <w:r w:rsidRPr="005670EE">
        <w:rPr>
          <w:rFonts w:ascii="Times New Roman" w:hAnsi="Times New Roman"/>
          <w:lang w:val="vi"/>
        </w:rPr>
        <w:t xml:space="preserve">tiết/năm </w:t>
      </w:r>
      <w:r w:rsidRPr="005670EE">
        <w:rPr>
          <w:rFonts w:ascii="Times New Roman" w:hAnsi="Times New Roman"/>
          <w:spacing w:val="-4"/>
          <w:lang w:val="vi"/>
        </w:rPr>
        <w:t>học.</w:t>
      </w:r>
    </w:p>
    <w:p w14:paraId="381A81D1" w14:textId="77777777" w:rsidR="00272560" w:rsidRPr="005670EE" w:rsidRDefault="00272560" w:rsidP="00525DA2">
      <w:pPr>
        <w:pStyle w:val="BodyText"/>
        <w:spacing w:before="120" w:line="264" w:lineRule="auto"/>
        <w:ind w:right="142" w:firstLine="567"/>
        <w:jc w:val="both"/>
        <w:rPr>
          <w:rFonts w:ascii="Times New Roman" w:hAnsi="Times New Roman"/>
          <w:spacing w:val="-4"/>
          <w:lang w:val="vi"/>
        </w:rPr>
      </w:pPr>
      <w:r w:rsidRPr="005670EE">
        <w:rPr>
          <w:rFonts w:ascii="Times New Roman" w:hAnsi="Times New Roman"/>
          <w:spacing w:val="-4"/>
          <w:lang w:val="vi"/>
        </w:rPr>
        <w:t xml:space="preserve">- </w:t>
      </w:r>
      <w:r w:rsidRPr="005670EE">
        <w:rPr>
          <w:rFonts w:ascii="Times New Roman" w:hAnsi="Times New Roman"/>
          <w:lang w:val="vi"/>
        </w:rPr>
        <w:t>Chương</w:t>
      </w:r>
      <w:r w:rsidRPr="005670EE">
        <w:rPr>
          <w:rFonts w:ascii="Times New Roman" w:hAnsi="Times New Roman"/>
          <w:spacing w:val="-2"/>
          <w:lang w:val="vi"/>
        </w:rPr>
        <w:t xml:space="preserve"> </w:t>
      </w:r>
      <w:r w:rsidRPr="005670EE">
        <w:rPr>
          <w:rFonts w:ascii="Times New Roman" w:hAnsi="Times New Roman"/>
          <w:lang w:val="vi"/>
        </w:rPr>
        <w:t>trình</w:t>
      </w:r>
      <w:r w:rsidRPr="005670EE">
        <w:rPr>
          <w:rFonts w:ascii="Times New Roman" w:hAnsi="Times New Roman"/>
          <w:spacing w:val="-1"/>
          <w:lang w:val="vi"/>
        </w:rPr>
        <w:t xml:space="preserve"> </w:t>
      </w:r>
      <w:r w:rsidRPr="005670EE">
        <w:rPr>
          <w:rFonts w:ascii="Times New Roman" w:hAnsi="Times New Roman"/>
          <w:lang w:val="vi"/>
        </w:rPr>
        <w:t>bồi</w:t>
      </w:r>
      <w:r w:rsidRPr="005670EE">
        <w:rPr>
          <w:rFonts w:ascii="Times New Roman" w:hAnsi="Times New Roman"/>
          <w:spacing w:val="-3"/>
          <w:lang w:val="vi"/>
        </w:rPr>
        <w:t xml:space="preserve"> </w:t>
      </w:r>
      <w:r w:rsidRPr="005670EE">
        <w:rPr>
          <w:rFonts w:ascii="Times New Roman" w:hAnsi="Times New Roman"/>
          <w:lang w:val="vi"/>
        </w:rPr>
        <w:t>dưỡng</w:t>
      </w:r>
      <w:r w:rsidRPr="005670EE">
        <w:rPr>
          <w:rFonts w:ascii="Times New Roman" w:hAnsi="Times New Roman"/>
          <w:spacing w:val="-1"/>
          <w:lang w:val="vi"/>
        </w:rPr>
        <w:t xml:space="preserve"> </w:t>
      </w:r>
      <w:r w:rsidRPr="005670EE">
        <w:rPr>
          <w:rFonts w:ascii="Times New Roman" w:hAnsi="Times New Roman"/>
          <w:lang w:val="vi"/>
        </w:rPr>
        <w:t>02:</w:t>
      </w:r>
      <w:r w:rsidRPr="005670EE">
        <w:rPr>
          <w:rFonts w:ascii="Times New Roman" w:hAnsi="Times New Roman"/>
          <w:spacing w:val="-2"/>
          <w:lang w:val="vi"/>
        </w:rPr>
        <w:t xml:space="preserve"> </w:t>
      </w:r>
      <w:r w:rsidRPr="005670EE">
        <w:rPr>
          <w:rFonts w:ascii="Times New Roman" w:hAnsi="Times New Roman"/>
          <w:lang w:val="vi"/>
        </w:rPr>
        <w:t>Khoảng</w:t>
      </w:r>
      <w:r w:rsidRPr="005670EE">
        <w:rPr>
          <w:rFonts w:ascii="Times New Roman" w:hAnsi="Times New Roman"/>
          <w:spacing w:val="-1"/>
          <w:lang w:val="vi"/>
        </w:rPr>
        <w:t xml:space="preserve"> </w:t>
      </w:r>
      <w:r w:rsidRPr="005670EE">
        <w:rPr>
          <w:rFonts w:ascii="Times New Roman" w:hAnsi="Times New Roman"/>
          <w:lang w:val="vi"/>
        </w:rPr>
        <w:t>40</w:t>
      </w:r>
      <w:r w:rsidRPr="005670EE">
        <w:rPr>
          <w:rFonts w:ascii="Times New Roman" w:hAnsi="Times New Roman"/>
          <w:spacing w:val="-1"/>
          <w:lang w:val="vi"/>
        </w:rPr>
        <w:t xml:space="preserve"> </w:t>
      </w:r>
      <w:r w:rsidRPr="005670EE">
        <w:rPr>
          <w:rFonts w:ascii="Times New Roman" w:hAnsi="Times New Roman"/>
          <w:lang w:val="vi"/>
        </w:rPr>
        <w:t xml:space="preserve">tiết/năm </w:t>
      </w:r>
      <w:r w:rsidRPr="005670EE">
        <w:rPr>
          <w:rFonts w:ascii="Times New Roman" w:hAnsi="Times New Roman"/>
          <w:spacing w:val="-4"/>
          <w:lang w:val="vi"/>
        </w:rPr>
        <w:t>học.</w:t>
      </w:r>
    </w:p>
    <w:p w14:paraId="6BF2FA4D" w14:textId="77777777" w:rsidR="00272560" w:rsidRPr="005670EE" w:rsidRDefault="00272560" w:rsidP="00525DA2">
      <w:pPr>
        <w:pStyle w:val="BodyText"/>
        <w:spacing w:before="120" w:line="264" w:lineRule="auto"/>
        <w:ind w:right="142" w:firstLine="567"/>
        <w:jc w:val="both"/>
        <w:rPr>
          <w:rFonts w:ascii="Times New Roman" w:hAnsi="Times New Roman"/>
          <w:spacing w:val="-4"/>
          <w:lang w:val="vi"/>
        </w:rPr>
      </w:pPr>
      <w:r w:rsidRPr="005670EE">
        <w:rPr>
          <w:rFonts w:ascii="Times New Roman" w:hAnsi="Times New Roman"/>
          <w:spacing w:val="-4"/>
          <w:lang w:val="vi"/>
        </w:rPr>
        <w:t xml:space="preserve">- </w:t>
      </w:r>
      <w:r w:rsidRPr="005670EE">
        <w:rPr>
          <w:rFonts w:ascii="Times New Roman" w:hAnsi="Times New Roman"/>
          <w:lang w:val="vi"/>
        </w:rPr>
        <w:t>Chương</w:t>
      </w:r>
      <w:r w:rsidRPr="005670EE">
        <w:rPr>
          <w:rFonts w:ascii="Times New Roman" w:hAnsi="Times New Roman"/>
          <w:spacing w:val="-2"/>
          <w:lang w:val="vi"/>
        </w:rPr>
        <w:t xml:space="preserve"> </w:t>
      </w:r>
      <w:r w:rsidRPr="005670EE">
        <w:rPr>
          <w:rFonts w:ascii="Times New Roman" w:hAnsi="Times New Roman"/>
          <w:lang w:val="vi"/>
        </w:rPr>
        <w:t>trình</w:t>
      </w:r>
      <w:r w:rsidRPr="005670EE">
        <w:rPr>
          <w:rFonts w:ascii="Times New Roman" w:hAnsi="Times New Roman"/>
          <w:spacing w:val="-1"/>
          <w:lang w:val="vi"/>
        </w:rPr>
        <w:t xml:space="preserve"> </w:t>
      </w:r>
      <w:r w:rsidRPr="005670EE">
        <w:rPr>
          <w:rFonts w:ascii="Times New Roman" w:hAnsi="Times New Roman"/>
          <w:lang w:val="vi"/>
        </w:rPr>
        <w:t>bồi</w:t>
      </w:r>
      <w:r w:rsidRPr="005670EE">
        <w:rPr>
          <w:rFonts w:ascii="Times New Roman" w:hAnsi="Times New Roman"/>
          <w:spacing w:val="-3"/>
          <w:lang w:val="vi"/>
        </w:rPr>
        <w:t xml:space="preserve"> </w:t>
      </w:r>
      <w:r w:rsidRPr="005670EE">
        <w:rPr>
          <w:rFonts w:ascii="Times New Roman" w:hAnsi="Times New Roman"/>
          <w:lang w:val="vi"/>
        </w:rPr>
        <w:t>dưỡng</w:t>
      </w:r>
      <w:r w:rsidRPr="005670EE">
        <w:rPr>
          <w:rFonts w:ascii="Times New Roman" w:hAnsi="Times New Roman"/>
          <w:spacing w:val="-1"/>
          <w:lang w:val="vi"/>
        </w:rPr>
        <w:t xml:space="preserve"> </w:t>
      </w:r>
      <w:r w:rsidRPr="005670EE">
        <w:rPr>
          <w:rFonts w:ascii="Times New Roman" w:hAnsi="Times New Roman"/>
          <w:lang w:val="vi"/>
        </w:rPr>
        <w:t>03:</w:t>
      </w:r>
      <w:r w:rsidRPr="005670EE">
        <w:rPr>
          <w:rFonts w:ascii="Times New Roman" w:hAnsi="Times New Roman"/>
          <w:spacing w:val="-2"/>
          <w:lang w:val="vi"/>
        </w:rPr>
        <w:t xml:space="preserve"> </w:t>
      </w:r>
      <w:r w:rsidRPr="005670EE">
        <w:rPr>
          <w:rFonts w:ascii="Times New Roman" w:hAnsi="Times New Roman"/>
          <w:lang w:val="vi"/>
        </w:rPr>
        <w:t>Khoảng</w:t>
      </w:r>
      <w:r w:rsidRPr="005670EE">
        <w:rPr>
          <w:rFonts w:ascii="Times New Roman" w:hAnsi="Times New Roman"/>
          <w:spacing w:val="-1"/>
          <w:lang w:val="vi"/>
        </w:rPr>
        <w:t xml:space="preserve"> </w:t>
      </w:r>
      <w:r w:rsidRPr="005670EE">
        <w:rPr>
          <w:rFonts w:ascii="Times New Roman" w:hAnsi="Times New Roman"/>
          <w:lang w:val="vi"/>
        </w:rPr>
        <w:t>40</w:t>
      </w:r>
      <w:r w:rsidRPr="005670EE">
        <w:rPr>
          <w:rFonts w:ascii="Times New Roman" w:hAnsi="Times New Roman"/>
          <w:spacing w:val="-1"/>
          <w:lang w:val="vi"/>
        </w:rPr>
        <w:t xml:space="preserve"> </w:t>
      </w:r>
      <w:r w:rsidRPr="005670EE">
        <w:rPr>
          <w:rFonts w:ascii="Times New Roman" w:hAnsi="Times New Roman"/>
          <w:lang w:val="vi"/>
        </w:rPr>
        <w:t xml:space="preserve">tiết/năm </w:t>
      </w:r>
      <w:r w:rsidRPr="005670EE">
        <w:rPr>
          <w:rFonts w:ascii="Times New Roman" w:hAnsi="Times New Roman"/>
          <w:spacing w:val="-4"/>
          <w:lang w:val="vi"/>
        </w:rPr>
        <w:t>học.</w:t>
      </w:r>
    </w:p>
    <w:p w14:paraId="637951D5" w14:textId="77777777" w:rsidR="00272560" w:rsidRPr="002E6DB9" w:rsidRDefault="00272560" w:rsidP="00525DA2">
      <w:pPr>
        <w:pStyle w:val="BodyText"/>
        <w:spacing w:before="120"/>
        <w:ind w:right="142" w:firstLine="567"/>
        <w:jc w:val="both"/>
        <w:rPr>
          <w:rFonts w:ascii="Times New Roman" w:hAnsi="Times New Roman"/>
          <w:b/>
          <w:bCs/>
          <w:iCs/>
          <w:spacing w:val="-2"/>
          <w:lang w:val="vi"/>
        </w:rPr>
      </w:pPr>
      <w:r w:rsidRPr="002E6DB9">
        <w:rPr>
          <w:rFonts w:ascii="Times New Roman" w:hAnsi="Times New Roman"/>
          <w:b/>
          <w:bCs/>
          <w:iCs/>
          <w:spacing w:val="-4"/>
          <w:lang w:val="vi"/>
        </w:rPr>
        <w:t xml:space="preserve">4. </w:t>
      </w:r>
      <w:r w:rsidRPr="002E6DB9">
        <w:rPr>
          <w:rFonts w:ascii="Times New Roman" w:hAnsi="Times New Roman"/>
          <w:b/>
          <w:bCs/>
          <w:iCs/>
          <w:lang w:val="vi"/>
        </w:rPr>
        <w:t>Nội</w:t>
      </w:r>
      <w:r w:rsidRPr="002E6DB9">
        <w:rPr>
          <w:rFonts w:ascii="Times New Roman" w:hAnsi="Times New Roman"/>
          <w:b/>
          <w:bCs/>
          <w:iCs/>
          <w:spacing w:val="-5"/>
          <w:lang w:val="vi"/>
        </w:rPr>
        <w:t xml:space="preserve"> </w:t>
      </w:r>
      <w:r w:rsidRPr="002E6DB9">
        <w:rPr>
          <w:rFonts w:ascii="Times New Roman" w:hAnsi="Times New Roman"/>
          <w:b/>
          <w:bCs/>
          <w:iCs/>
          <w:lang w:val="vi"/>
        </w:rPr>
        <w:t>dung</w:t>
      </w:r>
      <w:r w:rsidRPr="002E6DB9">
        <w:rPr>
          <w:rFonts w:ascii="Times New Roman" w:hAnsi="Times New Roman"/>
          <w:b/>
          <w:bCs/>
          <w:iCs/>
          <w:spacing w:val="-1"/>
          <w:lang w:val="vi"/>
        </w:rPr>
        <w:t xml:space="preserve"> </w:t>
      </w:r>
      <w:r w:rsidRPr="002E6DB9">
        <w:rPr>
          <w:rFonts w:ascii="Times New Roman" w:hAnsi="Times New Roman"/>
          <w:b/>
          <w:bCs/>
          <w:iCs/>
          <w:lang w:val="vi"/>
        </w:rPr>
        <w:t xml:space="preserve">bồi </w:t>
      </w:r>
      <w:r w:rsidRPr="002E6DB9">
        <w:rPr>
          <w:rFonts w:ascii="Times New Roman" w:hAnsi="Times New Roman"/>
          <w:b/>
          <w:bCs/>
          <w:iCs/>
          <w:spacing w:val="-2"/>
          <w:lang w:val="vi"/>
        </w:rPr>
        <w:t>dưỡng</w:t>
      </w:r>
    </w:p>
    <w:p w14:paraId="40454DF1" w14:textId="77777777" w:rsidR="00272560" w:rsidRPr="005670EE" w:rsidRDefault="00272560" w:rsidP="00525DA2">
      <w:pPr>
        <w:pStyle w:val="BodyText"/>
        <w:spacing w:before="120"/>
        <w:ind w:right="142" w:firstLine="567"/>
        <w:jc w:val="both"/>
        <w:rPr>
          <w:rFonts w:ascii="Times New Roman" w:hAnsi="Times New Roman"/>
          <w:spacing w:val="-5"/>
          <w:lang w:val="vi"/>
        </w:rPr>
      </w:pPr>
      <w:r w:rsidRPr="005670EE">
        <w:rPr>
          <w:rFonts w:ascii="Times New Roman" w:hAnsi="Times New Roman"/>
          <w:spacing w:val="-2"/>
          <w:lang w:val="vi"/>
        </w:rPr>
        <w:t xml:space="preserve">4.1. </w:t>
      </w:r>
      <w:r w:rsidRPr="005670EE">
        <w:rPr>
          <w:rFonts w:ascii="Times New Roman" w:hAnsi="Times New Roman"/>
          <w:lang w:val="vi"/>
        </w:rPr>
        <w:t>Đối</w:t>
      </w:r>
      <w:r w:rsidRPr="005670EE">
        <w:rPr>
          <w:rFonts w:ascii="Times New Roman" w:hAnsi="Times New Roman"/>
          <w:spacing w:val="-2"/>
          <w:lang w:val="vi"/>
        </w:rPr>
        <w:t xml:space="preserve"> </w:t>
      </w:r>
      <w:r w:rsidRPr="005670EE">
        <w:rPr>
          <w:rFonts w:ascii="Times New Roman" w:hAnsi="Times New Roman"/>
          <w:lang w:val="vi"/>
        </w:rPr>
        <w:t>với</w:t>
      </w:r>
      <w:r w:rsidRPr="005670EE">
        <w:rPr>
          <w:rFonts w:ascii="Times New Roman" w:hAnsi="Times New Roman"/>
          <w:spacing w:val="-2"/>
          <w:lang w:val="vi"/>
        </w:rPr>
        <w:t xml:space="preserve"> </w:t>
      </w:r>
      <w:r w:rsidRPr="005670EE">
        <w:rPr>
          <w:rFonts w:ascii="Times New Roman" w:hAnsi="Times New Roman"/>
          <w:lang w:val="vi"/>
        </w:rPr>
        <w:t>Cán</w:t>
      </w:r>
      <w:r w:rsidRPr="005670EE">
        <w:rPr>
          <w:rFonts w:ascii="Times New Roman" w:hAnsi="Times New Roman"/>
          <w:spacing w:val="-1"/>
          <w:lang w:val="vi"/>
        </w:rPr>
        <w:t xml:space="preserve"> </w:t>
      </w:r>
      <w:r w:rsidRPr="005670EE">
        <w:rPr>
          <w:rFonts w:ascii="Times New Roman" w:hAnsi="Times New Roman"/>
          <w:lang w:val="vi"/>
        </w:rPr>
        <w:t>bộ</w:t>
      </w:r>
      <w:r w:rsidRPr="005670EE">
        <w:rPr>
          <w:rFonts w:ascii="Times New Roman" w:hAnsi="Times New Roman"/>
          <w:spacing w:val="-1"/>
          <w:lang w:val="vi"/>
        </w:rPr>
        <w:t xml:space="preserve"> </w:t>
      </w:r>
      <w:r w:rsidRPr="005670EE">
        <w:rPr>
          <w:rFonts w:ascii="Times New Roman" w:hAnsi="Times New Roman"/>
          <w:lang w:val="vi"/>
        </w:rPr>
        <w:t xml:space="preserve">quản </w:t>
      </w:r>
      <w:r w:rsidRPr="005670EE">
        <w:rPr>
          <w:rFonts w:ascii="Times New Roman" w:hAnsi="Times New Roman"/>
          <w:spacing w:val="-5"/>
          <w:lang w:val="vi"/>
        </w:rPr>
        <w:t>lý</w:t>
      </w:r>
    </w:p>
    <w:p w14:paraId="3DCBF02A" w14:textId="77777777" w:rsidR="00272560" w:rsidRPr="005670EE" w:rsidRDefault="00272560" w:rsidP="00525DA2">
      <w:pPr>
        <w:pStyle w:val="BodyText"/>
        <w:spacing w:before="120"/>
        <w:ind w:right="142" w:firstLine="567"/>
        <w:jc w:val="both"/>
        <w:rPr>
          <w:rFonts w:ascii="Times New Roman" w:hAnsi="Times New Roman"/>
          <w:lang w:val="vi"/>
        </w:rPr>
      </w:pPr>
      <w:r w:rsidRPr="005670EE">
        <w:rPr>
          <w:rFonts w:ascii="Times New Roman" w:hAnsi="Times New Roman"/>
          <w:spacing w:val="-5"/>
          <w:lang w:val="vi"/>
        </w:rPr>
        <w:t xml:space="preserve">- </w:t>
      </w:r>
      <w:r w:rsidRPr="002E6DB9">
        <w:rPr>
          <w:rFonts w:ascii="Times New Roman" w:hAnsi="Times New Roman"/>
          <w:lang w:val="vi"/>
        </w:rPr>
        <w:t>Chương trình bồi dưỡng 01:</w:t>
      </w:r>
      <w:r w:rsidRPr="005670EE">
        <w:rPr>
          <w:rFonts w:ascii="Times New Roman" w:hAnsi="Times New Roman"/>
          <w:i/>
          <w:lang w:val="vi"/>
        </w:rPr>
        <w:t xml:space="preserve"> </w:t>
      </w:r>
      <w:r w:rsidRPr="005670EE">
        <w:rPr>
          <w:rFonts w:ascii="Times New Roman" w:hAnsi="Times New Roman"/>
          <w:lang w:val="vi"/>
        </w:rPr>
        <w:t>Nội dung</w:t>
      </w:r>
      <w:r w:rsidRPr="005670EE">
        <w:rPr>
          <w:rFonts w:ascii="Times New Roman" w:hAnsi="Times New Roman"/>
          <w:position w:val="8"/>
          <w:sz w:val="18"/>
          <w:lang w:val="vi"/>
        </w:rPr>
        <w:t>1</w:t>
      </w:r>
      <w:r w:rsidRPr="005670EE">
        <w:rPr>
          <w:rFonts w:ascii="Times New Roman" w:hAnsi="Times New Roman"/>
          <w:spacing w:val="40"/>
          <w:position w:val="8"/>
          <w:sz w:val="18"/>
          <w:lang w:val="vi"/>
        </w:rPr>
        <w:t xml:space="preserve"> </w:t>
      </w:r>
      <w:r w:rsidRPr="005670EE">
        <w:rPr>
          <w:rFonts w:ascii="Times New Roman" w:hAnsi="Times New Roman"/>
          <w:lang w:val="vi"/>
        </w:rPr>
        <w:t>chương trình bồi dưỡng về đường lối, chính sách phát triển; chương trình, nội dung, hoạt động giáo dục thuộc chương trình GDPT; kiến thức, kỹ năng, nghiệp vụ lãnh đạo, quản trị cơ sở GDPT.</w:t>
      </w:r>
    </w:p>
    <w:p w14:paraId="53C95E63" w14:textId="77777777" w:rsidR="00272560" w:rsidRPr="005670EE" w:rsidRDefault="00272560" w:rsidP="00525DA2">
      <w:pPr>
        <w:pStyle w:val="BodyText"/>
        <w:spacing w:before="120"/>
        <w:ind w:right="142" w:firstLine="567"/>
        <w:jc w:val="both"/>
        <w:rPr>
          <w:rFonts w:ascii="Times New Roman" w:hAnsi="Times New Roman"/>
          <w:lang w:val="vi"/>
        </w:rPr>
      </w:pPr>
      <w:r w:rsidRPr="005670EE">
        <w:rPr>
          <w:rFonts w:ascii="Times New Roman" w:hAnsi="Times New Roman"/>
          <w:lang w:val="vi"/>
        </w:rPr>
        <w:t xml:space="preserve">- </w:t>
      </w:r>
      <w:r w:rsidRPr="002E6DB9">
        <w:rPr>
          <w:rFonts w:ascii="Times New Roman" w:hAnsi="Times New Roman"/>
          <w:lang w:val="vi"/>
        </w:rPr>
        <w:t>Chương trình bồi dưỡng 02:</w:t>
      </w:r>
      <w:r w:rsidRPr="005670EE">
        <w:rPr>
          <w:rFonts w:ascii="Times New Roman" w:hAnsi="Times New Roman"/>
          <w:i/>
          <w:lang w:val="vi"/>
        </w:rPr>
        <w:t xml:space="preserve"> </w:t>
      </w:r>
      <w:r w:rsidRPr="005670EE">
        <w:rPr>
          <w:rFonts w:ascii="Times New Roman" w:hAnsi="Times New Roman"/>
          <w:lang w:val="vi"/>
        </w:rPr>
        <w:t>Nội dung</w:t>
      </w:r>
      <w:r w:rsidRPr="005670EE">
        <w:rPr>
          <w:rFonts w:ascii="Times New Roman" w:hAnsi="Times New Roman"/>
          <w:position w:val="8"/>
          <w:sz w:val="18"/>
          <w:lang w:val="vi"/>
        </w:rPr>
        <w:t>2</w:t>
      </w:r>
      <w:r w:rsidRPr="005670EE">
        <w:rPr>
          <w:rFonts w:ascii="Times New Roman" w:hAnsi="Times New Roman"/>
          <w:spacing w:val="26"/>
          <w:position w:val="8"/>
          <w:sz w:val="18"/>
          <w:lang w:val="vi"/>
        </w:rPr>
        <w:t xml:space="preserve"> </w:t>
      </w:r>
      <w:r w:rsidRPr="005670EE">
        <w:rPr>
          <w:rFonts w:ascii="Times New Roman" w:hAnsi="Times New Roman"/>
          <w:lang w:val="vi"/>
        </w:rPr>
        <w:t>chương trình bồi dưỡng cập nhật kiến thức, kỹ năng chuyên ngành thực hiện nhiệm vụ phát triển GDPT theo từng năm học, từng thời kỳ của địa phương.</w:t>
      </w:r>
    </w:p>
    <w:p w14:paraId="21243DC6" w14:textId="7ECA9427" w:rsidR="006A1BED" w:rsidRPr="00DE625B" w:rsidRDefault="00272560" w:rsidP="00525DA2">
      <w:pPr>
        <w:pStyle w:val="BodyText"/>
        <w:spacing w:before="120"/>
        <w:ind w:right="142" w:firstLine="567"/>
        <w:jc w:val="both"/>
        <w:rPr>
          <w:rFonts w:ascii="Times New Roman" w:hAnsi="Times New Roman"/>
          <w:spacing w:val="-4"/>
          <w:lang w:val="vi"/>
        </w:rPr>
      </w:pPr>
      <w:r w:rsidRPr="005670EE">
        <w:rPr>
          <w:rFonts w:ascii="Times New Roman" w:hAnsi="Times New Roman"/>
          <w:lang w:val="vi"/>
        </w:rPr>
        <w:t xml:space="preserve">- </w:t>
      </w:r>
      <w:r w:rsidRPr="002E6DB9">
        <w:rPr>
          <w:rFonts w:ascii="Times New Roman" w:hAnsi="Times New Roman"/>
          <w:lang w:val="vi"/>
        </w:rPr>
        <w:t>Chương</w:t>
      </w:r>
      <w:r w:rsidRPr="002E6DB9">
        <w:rPr>
          <w:rFonts w:ascii="Times New Roman" w:hAnsi="Times New Roman"/>
          <w:spacing w:val="39"/>
          <w:lang w:val="vi"/>
        </w:rPr>
        <w:t xml:space="preserve"> </w:t>
      </w:r>
      <w:r w:rsidRPr="002E6DB9">
        <w:rPr>
          <w:rFonts w:ascii="Times New Roman" w:hAnsi="Times New Roman"/>
          <w:lang w:val="vi"/>
        </w:rPr>
        <w:t>trình</w:t>
      </w:r>
      <w:r w:rsidRPr="002E6DB9">
        <w:rPr>
          <w:rFonts w:ascii="Times New Roman" w:hAnsi="Times New Roman"/>
          <w:spacing w:val="41"/>
          <w:lang w:val="vi"/>
        </w:rPr>
        <w:t xml:space="preserve"> </w:t>
      </w:r>
      <w:r w:rsidRPr="002E6DB9">
        <w:rPr>
          <w:rFonts w:ascii="Times New Roman" w:hAnsi="Times New Roman"/>
          <w:lang w:val="vi"/>
        </w:rPr>
        <w:t>bồi</w:t>
      </w:r>
      <w:r w:rsidRPr="002E6DB9">
        <w:rPr>
          <w:rFonts w:ascii="Times New Roman" w:hAnsi="Times New Roman"/>
          <w:spacing w:val="43"/>
          <w:lang w:val="vi"/>
        </w:rPr>
        <w:t xml:space="preserve"> </w:t>
      </w:r>
      <w:r w:rsidRPr="002E6DB9">
        <w:rPr>
          <w:rFonts w:ascii="Times New Roman" w:hAnsi="Times New Roman"/>
          <w:lang w:val="vi"/>
        </w:rPr>
        <w:t>dưỡng</w:t>
      </w:r>
      <w:r w:rsidRPr="002E6DB9">
        <w:rPr>
          <w:rFonts w:ascii="Times New Roman" w:hAnsi="Times New Roman"/>
          <w:spacing w:val="41"/>
          <w:lang w:val="vi"/>
        </w:rPr>
        <w:t xml:space="preserve"> </w:t>
      </w:r>
      <w:r w:rsidRPr="002E6DB9">
        <w:rPr>
          <w:rFonts w:ascii="Times New Roman" w:hAnsi="Times New Roman"/>
          <w:lang w:val="vi"/>
        </w:rPr>
        <w:t>03:</w:t>
      </w:r>
      <w:r w:rsidRPr="005670EE">
        <w:rPr>
          <w:rFonts w:ascii="Times New Roman" w:hAnsi="Times New Roman"/>
          <w:i/>
          <w:spacing w:val="42"/>
          <w:lang w:val="vi"/>
        </w:rPr>
        <w:t xml:space="preserve"> </w:t>
      </w:r>
      <w:r w:rsidRPr="005670EE">
        <w:rPr>
          <w:rFonts w:ascii="Times New Roman" w:hAnsi="Times New Roman"/>
          <w:lang w:val="vi"/>
        </w:rPr>
        <w:t>Nội</w:t>
      </w:r>
      <w:r w:rsidRPr="005670EE">
        <w:rPr>
          <w:rFonts w:ascii="Times New Roman" w:hAnsi="Times New Roman"/>
          <w:spacing w:val="42"/>
          <w:lang w:val="vi"/>
        </w:rPr>
        <w:t xml:space="preserve"> </w:t>
      </w:r>
      <w:r w:rsidRPr="005670EE">
        <w:rPr>
          <w:rFonts w:ascii="Times New Roman" w:hAnsi="Times New Roman"/>
          <w:lang w:val="vi"/>
        </w:rPr>
        <w:t>dung</w:t>
      </w:r>
      <w:r w:rsidRPr="005670EE">
        <w:rPr>
          <w:rFonts w:ascii="Times New Roman" w:hAnsi="Times New Roman"/>
          <w:position w:val="8"/>
          <w:sz w:val="18"/>
          <w:lang w:val="vi"/>
        </w:rPr>
        <w:t>3</w:t>
      </w:r>
      <w:r w:rsidRPr="005670EE">
        <w:rPr>
          <w:rFonts w:ascii="Times New Roman" w:hAnsi="Times New Roman"/>
          <w:spacing w:val="67"/>
          <w:position w:val="8"/>
          <w:sz w:val="18"/>
          <w:lang w:val="vi"/>
        </w:rPr>
        <w:t xml:space="preserve"> </w:t>
      </w:r>
      <w:r w:rsidRPr="005670EE">
        <w:rPr>
          <w:rFonts w:ascii="Times New Roman" w:hAnsi="Times New Roman"/>
          <w:lang w:val="vi"/>
        </w:rPr>
        <w:t>chương</w:t>
      </w:r>
      <w:r w:rsidRPr="005670EE">
        <w:rPr>
          <w:rFonts w:ascii="Times New Roman" w:hAnsi="Times New Roman"/>
          <w:spacing w:val="41"/>
          <w:lang w:val="vi"/>
        </w:rPr>
        <w:t xml:space="preserve"> </w:t>
      </w:r>
      <w:r w:rsidRPr="005670EE">
        <w:rPr>
          <w:rFonts w:ascii="Times New Roman" w:hAnsi="Times New Roman"/>
          <w:lang w:val="vi"/>
        </w:rPr>
        <w:t>trình</w:t>
      </w:r>
      <w:r w:rsidRPr="005670EE">
        <w:rPr>
          <w:rFonts w:ascii="Times New Roman" w:hAnsi="Times New Roman"/>
          <w:spacing w:val="42"/>
          <w:lang w:val="vi"/>
        </w:rPr>
        <w:t xml:space="preserve"> </w:t>
      </w:r>
      <w:r w:rsidRPr="005670EE">
        <w:rPr>
          <w:rFonts w:ascii="Times New Roman" w:hAnsi="Times New Roman"/>
          <w:lang w:val="vi"/>
        </w:rPr>
        <w:t>bồi</w:t>
      </w:r>
      <w:r w:rsidRPr="005670EE">
        <w:rPr>
          <w:rFonts w:ascii="Times New Roman" w:hAnsi="Times New Roman"/>
          <w:spacing w:val="42"/>
          <w:lang w:val="vi"/>
        </w:rPr>
        <w:t xml:space="preserve"> </w:t>
      </w:r>
      <w:r w:rsidRPr="005670EE">
        <w:rPr>
          <w:rFonts w:ascii="Times New Roman" w:hAnsi="Times New Roman"/>
          <w:lang w:val="vi"/>
        </w:rPr>
        <w:t>dưỡng</w:t>
      </w:r>
      <w:r w:rsidRPr="005670EE">
        <w:rPr>
          <w:rFonts w:ascii="Times New Roman" w:hAnsi="Times New Roman"/>
          <w:spacing w:val="42"/>
          <w:lang w:val="vi"/>
        </w:rPr>
        <w:t xml:space="preserve"> </w:t>
      </w:r>
      <w:r w:rsidRPr="005670EE">
        <w:rPr>
          <w:rFonts w:ascii="Times New Roman" w:hAnsi="Times New Roman"/>
          <w:spacing w:val="-4"/>
          <w:lang w:val="vi"/>
        </w:rPr>
        <w:t>phát</w:t>
      </w:r>
      <w:r w:rsidR="00DE625B">
        <w:rPr>
          <w:rFonts w:ascii="Times New Roman" w:hAnsi="Times New Roman"/>
          <w:spacing w:val="-4"/>
        </w:rPr>
        <w:t xml:space="preserve"> </w:t>
      </w:r>
      <w:r w:rsidR="006A1BED" w:rsidRPr="005670EE">
        <w:rPr>
          <w:rFonts w:ascii="Times New Roman" w:hAnsi="Times New Roman"/>
          <w:lang w:val="vi"/>
        </w:rPr>
        <w:t>triển năng lực lãnh đạo, quản trị nhà trường theo yêu cầu vị trí việc làm. Sở GDĐT triển khai các Mô đun bồi dưỡng dựa trên khảo sát nhu cầu bồi dưỡng của cán</w:t>
      </w:r>
      <w:r w:rsidR="006A1BED" w:rsidRPr="005670EE">
        <w:rPr>
          <w:rFonts w:ascii="Times New Roman" w:hAnsi="Times New Roman"/>
          <w:spacing w:val="-1"/>
          <w:lang w:val="vi"/>
        </w:rPr>
        <w:t xml:space="preserve"> </w:t>
      </w:r>
      <w:r w:rsidR="006A1BED" w:rsidRPr="005670EE">
        <w:rPr>
          <w:rFonts w:ascii="Times New Roman" w:hAnsi="Times New Roman"/>
          <w:lang w:val="vi"/>
        </w:rPr>
        <w:t>bộ</w:t>
      </w:r>
      <w:r w:rsidR="006A1BED" w:rsidRPr="005670EE">
        <w:rPr>
          <w:rFonts w:ascii="Times New Roman" w:hAnsi="Times New Roman"/>
          <w:spacing w:val="-1"/>
          <w:lang w:val="vi"/>
        </w:rPr>
        <w:t xml:space="preserve"> </w:t>
      </w:r>
      <w:r w:rsidR="006A1BED" w:rsidRPr="005670EE">
        <w:rPr>
          <w:rFonts w:ascii="Times New Roman" w:hAnsi="Times New Roman"/>
          <w:lang w:val="vi"/>
        </w:rPr>
        <w:t>quản</w:t>
      </w:r>
      <w:r w:rsidR="006A1BED" w:rsidRPr="005670EE">
        <w:rPr>
          <w:rFonts w:ascii="Times New Roman" w:hAnsi="Times New Roman"/>
          <w:spacing w:val="-1"/>
          <w:lang w:val="vi"/>
        </w:rPr>
        <w:t xml:space="preserve"> </w:t>
      </w:r>
      <w:r w:rsidR="006A1BED" w:rsidRPr="005670EE">
        <w:rPr>
          <w:rFonts w:ascii="Times New Roman" w:hAnsi="Times New Roman"/>
          <w:lang w:val="vi"/>
        </w:rPr>
        <w:t>lý</w:t>
      </w:r>
      <w:r w:rsidR="006A1BED" w:rsidRPr="005670EE">
        <w:rPr>
          <w:rFonts w:ascii="Times New Roman" w:hAnsi="Times New Roman"/>
          <w:spacing w:val="-1"/>
          <w:lang w:val="vi"/>
        </w:rPr>
        <w:t xml:space="preserve"> </w:t>
      </w:r>
      <w:r w:rsidR="006A1BED" w:rsidRPr="005670EE">
        <w:rPr>
          <w:rFonts w:ascii="Times New Roman" w:hAnsi="Times New Roman"/>
          <w:lang w:val="vi"/>
        </w:rPr>
        <w:t xml:space="preserve">cơ sở GDPT </w:t>
      </w:r>
      <w:r w:rsidR="006A1BED" w:rsidRPr="005670EE">
        <w:rPr>
          <w:rFonts w:ascii="Times New Roman" w:hAnsi="Times New Roman"/>
          <w:i/>
          <w:lang w:val="vi"/>
        </w:rPr>
        <w:t>(đăng</w:t>
      </w:r>
      <w:r w:rsidR="006A1BED" w:rsidRPr="005670EE">
        <w:rPr>
          <w:rFonts w:ascii="Times New Roman" w:hAnsi="Times New Roman"/>
          <w:i/>
          <w:spacing w:val="-1"/>
          <w:lang w:val="vi"/>
        </w:rPr>
        <w:t xml:space="preserve"> </w:t>
      </w:r>
      <w:r w:rsidR="006A1BED" w:rsidRPr="005670EE">
        <w:rPr>
          <w:rFonts w:ascii="Times New Roman" w:hAnsi="Times New Roman"/>
          <w:i/>
          <w:lang w:val="vi"/>
        </w:rPr>
        <w:t>ký trên</w:t>
      </w:r>
      <w:r w:rsidR="006A1BED" w:rsidRPr="005670EE">
        <w:rPr>
          <w:rFonts w:ascii="Times New Roman" w:hAnsi="Times New Roman"/>
          <w:i/>
          <w:spacing w:val="-1"/>
          <w:lang w:val="vi"/>
        </w:rPr>
        <w:t xml:space="preserve"> </w:t>
      </w:r>
      <w:r w:rsidR="006A1BED" w:rsidRPr="005670EE">
        <w:rPr>
          <w:rFonts w:ascii="Times New Roman" w:hAnsi="Times New Roman"/>
          <w:i/>
          <w:lang w:val="vi"/>
        </w:rPr>
        <w:t>hệ thống</w:t>
      </w:r>
      <w:r w:rsidR="006A1BED" w:rsidRPr="005670EE">
        <w:rPr>
          <w:rFonts w:ascii="Times New Roman" w:hAnsi="Times New Roman"/>
          <w:i/>
          <w:spacing w:val="-1"/>
          <w:lang w:val="vi"/>
        </w:rPr>
        <w:t xml:space="preserve"> </w:t>
      </w:r>
      <w:r w:rsidR="006A1BED" w:rsidRPr="005670EE">
        <w:rPr>
          <w:rFonts w:ascii="Times New Roman" w:hAnsi="Times New Roman"/>
          <w:i/>
          <w:lang w:val="vi"/>
        </w:rPr>
        <w:t xml:space="preserve">TEMIS) </w:t>
      </w:r>
      <w:r w:rsidR="006A1BED" w:rsidRPr="005670EE">
        <w:rPr>
          <w:rFonts w:ascii="Times New Roman" w:hAnsi="Times New Roman"/>
          <w:lang w:val="vi"/>
        </w:rPr>
        <w:t>và lồng ghép triển khai thực hiện chỉ tiêu kinh tế, xã hội của tỉnh Ninh Bình.</w:t>
      </w:r>
    </w:p>
    <w:p w14:paraId="066286B0" w14:textId="77777777" w:rsidR="006A1BED" w:rsidRPr="005670EE" w:rsidRDefault="006A1BED" w:rsidP="00525DA2">
      <w:pPr>
        <w:pStyle w:val="BodyText"/>
        <w:spacing w:before="120"/>
        <w:ind w:right="142" w:firstLine="567"/>
        <w:jc w:val="both"/>
        <w:rPr>
          <w:rFonts w:ascii="Times New Roman" w:hAnsi="Times New Roman"/>
          <w:spacing w:val="-4"/>
          <w:lang w:val="vi"/>
        </w:rPr>
      </w:pPr>
      <w:r w:rsidRPr="005670EE">
        <w:rPr>
          <w:rFonts w:ascii="Times New Roman" w:hAnsi="Times New Roman"/>
          <w:lang w:val="vi"/>
        </w:rPr>
        <w:t>4.2. Đối</w:t>
      </w:r>
      <w:r w:rsidRPr="005670EE">
        <w:rPr>
          <w:rFonts w:ascii="Times New Roman" w:hAnsi="Times New Roman"/>
          <w:spacing w:val="-3"/>
          <w:lang w:val="vi"/>
        </w:rPr>
        <w:t xml:space="preserve"> </w:t>
      </w:r>
      <w:r w:rsidRPr="005670EE">
        <w:rPr>
          <w:rFonts w:ascii="Times New Roman" w:hAnsi="Times New Roman"/>
          <w:lang w:val="vi"/>
        </w:rPr>
        <w:t>với</w:t>
      </w:r>
      <w:r w:rsidRPr="005670EE">
        <w:rPr>
          <w:rFonts w:ascii="Times New Roman" w:hAnsi="Times New Roman"/>
          <w:spacing w:val="-2"/>
          <w:lang w:val="vi"/>
        </w:rPr>
        <w:t xml:space="preserve"> </w:t>
      </w:r>
      <w:r w:rsidRPr="005670EE">
        <w:rPr>
          <w:rFonts w:ascii="Times New Roman" w:hAnsi="Times New Roman"/>
          <w:lang w:val="vi"/>
        </w:rPr>
        <w:t>giáo</w:t>
      </w:r>
      <w:r w:rsidRPr="005670EE">
        <w:rPr>
          <w:rFonts w:ascii="Times New Roman" w:hAnsi="Times New Roman"/>
          <w:spacing w:val="-1"/>
          <w:lang w:val="vi"/>
        </w:rPr>
        <w:t xml:space="preserve"> </w:t>
      </w:r>
      <w:r w:rsidRPr="005670EE">
        <w:rPr>
          <w:rFonts w:ascii="Times New Roman" w:hAnsi="Times New Roman"/>
          <w:spacing w:val="-4"/>
          <w:lang w:val="vi"/>
        </w:rPr>
        <w:t>viên</w:t>
      </w:r>
    </w:p>
    <w:p w14:paraId="3B33A28A" w14:textId="77777777" w:rsidR="00FC1111" w:rsidRPr="005670EE" w:rsidRDefault="006A1BED" w:rsidP="00525DA2">
      <w:pPr>
        <w:pStyle w:val="BodyText"/>
        <w:spacing w:before="120"/>
        <w:ind w:right="142" w:firstLine="567"/>
        <w:jc w:val="both"/>
        <w:rPr>
          <w:rFonts w:ascii="Times New Roman" w:hAnsi="Times New Roman"/>
          <w:lang w:val="vi"/>
        </w:rPr>
      </w:pPr>
      <w:r w:rsidRPr="005670EE">
        <w:rPr>
          <w:rFonts w:ascii="Times New Roman" w:hAnsi="Times New Roman"/>
          <w:spacing w:val="-4"/>
          <w:lang w:val="vi"/>
        </w:rPr>
        <w:t xml:space="preserve">- </w:t>
      </w:r>
      <w:r w:rsidRPr="002E6DB9">
        <w:rPr>
          <w:rFonts w:ascii="Times New Roman" w:hAnsi="Times New Roman"/>
          <w:lang w:val="vi"/>
        </w:rPr>
        <w:t>Chương trình bồi dưỡng 01:</w:t>
      </w:r>
      <w:r w:rsidRPr="005670EE">
        <w:rPr>
          <w:rFonts w:ascii="Times New Roman" w:hAnsi="Times New Roman"/>
          <w:i/>
          <w:lang w:val="vi"/>
        </w:rPr>
        <w:t xml:space="preserve"> </w:t>
      </w:r>
      <w:r w:rsidRPr="005670EE">
        <w:rPr>
          <w:rFonts w:ascii="Times New Roman" w:hAnsi="Times New Roman"/>
          <w:lang w:val="vi"/>
        </w:rPr>
        <w:t>Nội dung</w:t>
      </w:r>
      <w:r w:rsidRPr="005670EE">
        <w:rPr>
          <w:rFonts w:ascii="Times New Roman" w:hAnsi="Times New Roman"/>
          <w:position w:val="8"/>
          <w:sz w:val="18"/>
          <w:lang w:val="vi"/>
        </w:rPr>
        <w:t>4</w:t>
      </w:r>
      <w:r w:rsidRPr="005670EE">
        <w:rPr>
          <w:rFonts w:ascii="Times New Roman" w:hAnsi="Times New Roman"/>
          <w:spacing w:val="40"/>
          <w:position w:val="8"/>
          <w:sz w:val="18"/>
          <w:lang w:val="vi"/>
        </w:rPr>
        <w:t xml:space="preserve"> </w:t>
      </w:r>
      <w:r w:rsidRPr="005670EE">
        <w:rPr>
          <w:rFonts w:ascii="Times New Roman" w:hAnsi="Times New Roman"/>
          <w:lang w:val="vi"/>
        </w:rPr>
        <w:t>chương trình bồi dưỡng về đường lối, chính sách phát triển; chương trình, nội dung, hoạt động giáo dục thuộc chương trình GDPT.</w:t>
      </w:r>
    </w:p>
    <w:p w14:paraId="32F70B0B" w14:textId="20997BEB" w:rsidR="00272560" w:rsidRPr="005670EE" w:rsidRDefault="00272560" w:rsidP="00525DA2">
      <w:pPr>
        <w:pStyle w:val="BodyText"/>
        <w:spacing w:before="120"/>
        <w:ind w:right="142" w:firstLine="567"/>
        <w:jc w:val="both"/>
        <w:rPr>
          <w:rFonts w:ascii="Times New Roman" w:hAnsi="Times New Roman"/>
          <w:lang w:val="vi"/>
        </w:rPr>
      </w:pPr>
      <w:r w:rsidRPr="005670EE">
        <w:rPr>
          <w:rFonts w:ascii="Times New Roman" w:hAnsi="Times New Roman"/>
          <w:lang w:val="vi"/>
        </w:rPr>
        <w:t xml:space="preserve">- </w:t>
      </w:r>
      <w:r w:rsidRPr="002E6DB9">
        <w:rPr>
          <w:rFonts w:ascii="Times New Roman" w:hAnsi="Times New Roman"/>
          <w:lang w:val="vi"/>
        </w:rPr>
        <w:t>Chương trình bồi dưỡng 02</w:t>
      </w:r>
      <w:r w:rsidRPr="005670EE">
        <w:rPr>
          <w:rFonts w:ascii="Times New Roman" w:hAnsi="Times New Roman"/>
          <w:i/>
          <w:lang w:val="vi"/>
        </w:rPr>
        <w:t xml:space="preserve">: </w:t>
      </w:r>
      <w:r w:rsidRPr="005670EE">
        <w:rPr>
          <w:rFonts w:ascii="Times New Roman" w:hAnsi="Times New Roman"/>
          <w:lang w:val="vi"/>
        </w:rPr>
        <w:t>Nội dung</w:t>
      </w:r>
      <w:r w:rsidRPr="005670EE">
        <w:rPr>
          <w:rFonts w:ascii="Times New Roman" w:hAnsi="Times New Roman"/>
          <w:position w:val="8"/>
          <w:sz w:val="18"/>
          <w:lang w:val="vi"/>
        </w:rPr>
        <w:t>5</w:t>
      </w:r>
      <w:r w:rsidRPr="005670EE">
        <w:rPr>
          <w:rFonts w:ascii="Times New Roman" w:hAnsi="Times New Roman"/>
          <w:spacing w:val="26"/>
          <w:position w:val="8"/>
          <w:sz w:val="18"/>
          <w:lang w:val="vi"/>
        </w:rPr>
        <w:t xml:space="preserve"> </w:t>
      </w:r>
      <w:r w:rsidRPr="005670EE">
        <w:rPr>
          <w:rFonts w:ascii="Times New Roman" w:hAnsi="Times New Roman"/>
          <w:lang w:val="vi"/>
        </w:rPr>
        <w:t>chương trình bồi dưỡng cập nhật kiến thức, kỹ năng chuyên ngành thực hiện nhiệm vụ phát triển GDPT theo từng năm học, từng thời kỳ của địa phương.</w:t>
      </w:r>
    </w:p>
    <w:p w14:paraId="4A6F7971" w14:textId="77777777" w:rsidR="00272560" w:rsidRPr="005670EE" w:rsidRDefault="00272560" w:rsidP="00525DA2">
      <w:pPr>
        <w:pStyle w:val="BodyText"/>
        <w:spacing w:before="120"/>
        <w:ind w:right="142" w:firstLine="567"/>
        <w:jc w:val="both"/>
        <w:rPr>
          <w:rFonts w:ascii="Times New Roman" w:hAnsi="Times New Roman"/>
          <w:lang w:val="vi"/>
        </w:rPr>
      </w:pPr>
      <w:r w:rsidRPr="005670EE">
        <w:rPr>
          <w:rFonts w:ascii="Times New Roman" w:hAnsi="Times New Roman"/>
          <w:lang w:val="vi"/>
        </w:rPr>
        <w:t xml:space="preserve">- </w:t>
      </w:r>
      <w:r w:rsidRPr="002E6DB9">
        <w:rPr>
          <w:rFonts w:ascii="Times New Roman" w:hAnsi="Times New Roman"/>
          <w:lang w:val="vi"/>
        </w:rPr>
        <w:t>Chương trình bồi dưỡng 03:</w:t>
      </w:r>
      <w:r w:rsidRPr="005670EE">
        <w:rPr>
          <w:rFonts w:ascii="Times New Roman" w:hAnsi="Times New Roman"/>
          <w:i/>
          <w:lang w:val="vi"/>
        </w:rPr>
        <w:t xml:space="preserve"> </w:t>
      </w:r>
      <w:r w:rsidRPr="005670EE">
        <w:rPr>
          <w:rFonts w:ascii="Times New Roman" w:hAnsi="Times New Roman"/>
          <w:lang w:val="vi"/>
        </w:rPr>
        <w:t>Nội dung</w:t>
      </w:r>
      <w:r w:rsidRPr="005670EE">
        <w:rPr>
          <w:rFonts w:ascii="Times New Roman" w:hAnsi="Times New Roman"/>
          <w:position w:val="8"/>
          <w:sz w:val="18"/>
          <w:lang w:val="vi"/>
        </w:rPr>
        <w:t>6</w:t>
      </w:r>
      <w:r w:rsidRPr="005670EE">
        <w:rPr>
          <w:rFonts w:ascii="Times New Roman" w:hAnsi="Times New Roman"/>
          <w:spacing w:val="40"/>
          <w:position w:val="8"/>
          <w:sz w:val="18"/>
          <w:lang w:val="vi"/>
        </w:rPr>
        <w:t xml:space="preserve"> </w:t>
      </w:r>
      <w:r w:rsidRPr="005670EE">
        <w:rPr>
          <w:rFonts w:ascii="Times New Roman" w:hAnsi="Times New Roman"/>
          <w:lang w:val="vi"/>
        </w:rPr>
        <w:t xml:space="preserve">chương trình bồi dưỡng phát triển năng lực nghề nghiệp theo yêu cầu vị trí việc làm. Sở GDĐT triển khai các Mô đun bồi dưỡng dựa trên khảo sát nhu cầu bồi dưỡng của giáo viên cơ sở GDPT </w:t>
      </w:r>
      <w:r w:rsidRPr="005670EE">
        <w:rPr>
          <w:rFonts w:ascii="Times New Roman" w:hAnsi="Times New Roman"/>
          <w:i/>
          <w:lang w:val="vi"/>
        </w:rPr>
        <w:t xml:space="preserve">(đăng ký trên hệ thống TEMIS) </w:t>
      </w:r>
      <w:r w:rsidRPr="005670EE">
        <w:rPr>
          <w:rFonts w:ascii="Times New Roman" w:hAnsi="Times New Roman"/>
          <w:lang w:val="vi"/>
        </w:rPr>
        <w:t>và lồng ghép triển khai thực hiện chỉ tiêu kinh tế, xã hội của tỉnh Ninh Bình.</w:t>
      </w:r>
    </w:p>
    <w:p w14:paraId="3192B2BA" w14:textId="745B8C57" w:rsidR="00272560" w:rsidRPr="005670EE" w:rsidRDefault="00F87230" w:rsidP="00F87230">
      <w:pPr>
        <w:pStyle w:val="Heading1"/>
        <w:keepNext w:val="0"/>
        <w:widowControl w:val="0"/>
        <w:tabs>
          <w:tab w:val="left" w:pos="862"/>
        </w:tabs>
        <w:autoSpaceDE w:val="0"/>
        <w:autoSpaceDN w:val="0"/>
        <w:spacing w:before="120" w:after="120"/>
        <w:jc w:val="both"/>
        <w:rPr>
          <w:rFonts w:ascii="Times New Roman" w:hAnsi="Times New Roman" w:cs="Times New Roman"/>
          <w:b/>
          <w:bCs/>
          <w:color w:val="000000" w:themeColor="text1"/>
          <w:sz w:val="28"/>
          <w:szCs w:val="28"/>
          <w:lang w:val="vi"/>
        </w:rPr>
      </w:pPr>
      <w:r>
        <w:rPr>
          <w:rFonts w:ascii="Times New Roman" w:hAnsi="Times New Roman" w:cs="Times New Roman"/>
          <w:b/>
          <w:bCs/>
          <w:color w:val="000000" w:themeColor="text1"/>
          <w:sz w:val="14"/>
          <w:szCs w:val="28"/>
        </w:rPr>
        <w:t xml:space="preserve">                </w:t>
      </w:r>
      <w:r w:rsidR="00272560" w:rsidRPr="005670EE">
        <w:rPr>
          <w:rFonts w:ascii="Times New Roman" w:hAnsi="Times New Roman" w:cs="Times New Roman"/>
          <w:b/>
          <w:bCs/>
          <w:color w:val="000000" w:themeColor="text1"/>
          <w:sz w:val="28"/>
          <w:szCs w:val="28"/>
          <w:lang w:val="vi"/>
        </w:rPr>
        <w:t>III. HÌNH</w:t>
      </w:r>
      <w:r w:rsidR="00272560" w:rsidRPr="005670EE">
        <w:rPr>
          <w:rFonts w:ascii="Times New Roman" w:hAnsi="Times New Roman" w:cs="Times New Roman"/>
          <w:b/>
          <w:bCs/>
          <w:color w:val="000000" w:themeColor="text1"/>
          <w:spacing w:val="-4"/>
          <w:sz w:val="28"/>
          <w:szCs w:val="28"/>
          <w:lang w:val="vi"/>
        </w:rPr>
        <w:t xml:space="preserve"> </w:t>
      </w:r>
      <w:r w:rsidR="00272560" w:rsidRPr="005670EE">
        <w:rPr>
          <w:rFonts w:ascii="Times New Roman" w:hAnsi="Times New Roman" w:cs="Times New Roman"/>
          <w:b/>
          <w:bCs/>
          <w:color w:val="000000" w:themeColor="text1"/>
          <w:sz w:val="28"/>
          <w:szCs w:val="28"/>
          <w:lang w:val="vi"/>
        </w:rPr>
        <w:t>THỨC</w:t>
      </w:r>
      <w:r w:rsidR="00272560" w:rsidRPr="005670EE">
        <w:rPr>
          <w:rFonts w:ascii="Times New Roman" w:hAnsi="Times New Roman" w:cs="Times New Roman"/>
          <w:b/>
          <w:bCs/>
          <w:color w:val="000000" w:themeColor="text1"/>
          <w:spacing w:val="-2"/>
          <w:sz w:val="28"/>
          <w:szCs w:val="28"/>
          <w:lang w:val="vi"/>
        </w:rPr>
        <w:t xml:space="preserve"> </w:t>
      </w:r>
      <w:r w:rsidR="00272560" w:rsidRPr="005670EE">
        <w:rPr>
          <w:rFonts w:ascii="Times New Roman" w:hAnsi="Times New Roman" w:cs="Times New Roman"/>
          <w:b/>
          <w:bCs/>
          <w:color w:val="000000" w:themeColor="text1"/>
          <w:sz w:val="28"/>
          <w:szCs w:val="28"/>
          <w:lang w:val="vi"/>
        </w:rPr>
        <w:t>BỒI</w:t>
      </w:r>
      <w:r w:rsidR="00272560" w:rsidRPr="005670EE">
        <w:rPr>
          <w:rFonts w:ascii="Times New Roman" w:hAnsi="Times New Roman" w:cs="Times New Roman"/>
          <w:b/>
          <w:bCs/>
          <w:color w:val="000000" w:themeColor="text1"/>
          <w:spacing w:val="-3"/>
          <w:sz w:val="28"/>
          <w:szCs w:val="28"/>
          <w:lang w:val="vi"/>
        </w:rPr>
        <w:t xml:space="preserve"> </w:t>
      </w:r>
      <w:r w:rsidR="00272560" w:rsidRPr="005670EE">
        <w:rPr>
          <w:rFonts w:ascii="Times New Roman" w:hAnsi="Times New Roman" w:cs="Times New Roman"/>
          <w:b/>
          <w:bCs/>
          <w:color w:val="000000" w:themeColor="text1"/>
          <w:spacing w:val="-2"/>
          <w:sz w:val="28"/>
          <w:szCs w:val="28"/>
          <w:lang w:val="vi"/>
        </w:rPr>
        <w:t>DƯỠNG</w:t>
      </w:r>
    </w:p>
    <w:p w14:paraId="63DF58C5" w14:textId="77777777" w:rsidR="00272560" w:rsidRPr="005670EE" w:rsidRDefault="00272560" w:rsidP="00525DA2">
      <w:pPr>
        <w:pStyle w:val="BodyText"/>
        <w:widowControl w:val="0"/>
        <w:tabs>
          <w:tab w:val="left" w:pos="905"/>
        </w:tabs>
        <w:spacing w:before="120"/>
        <w:ind w:firstLine="560"/>
        <w:jc w:val="both"/>
        <w:rPr>
          <w:rFonts w:ascii="Times New Roman" w:hAnsi="Times New Roman"/>
          <w:lang w:val="vi" w:eastAsia="vi-VN"/>
        </w:rPr>
      </w:pPr>
      <w:r w:rsidRPr="005670EE">
        <w:rPr>
          <w:rFonts w:ascii="Times New Roman" w:hAnsi="Times New Roman"/>
          <w:lang w:val="vi" w:eastAsia="vi-VN"/>
        </w:rPr>
        <w:t xml:space="preserve">1. Thực hiện bồi dưỡng bằng phương pháp tích cực, tăng cường tự học, phát huy tính tích cực, chủ động và tư duy sáng tạo của giáo viên, CBQL; tăng cường thực hành tại cơ sở giáo dục thảo luận, trao đổi, chia sẻ thông tin, kiến </w:t>
      </w:r>
      <w:r w:rsidRPr="005670EE">
        <w:rPr>
          <w:rFonts w:ascii="Times New Roman" w:hAnsi="Times New Roman"/>
          <w:lang w:val="vi" w:eastAsia="vi-VN"/>
        </w:rPr>
        <w:lastRenderedPageBreak/>
        <w:t>thức và kinh nghiệm giữa báo cáo viên với giáo viên và CBQL, giữa giáo viên với giáo viên và giữa CBQL với nhau.</w:t>
      </w:r>
    </w:p>
    <w:p w14:paraId="0A5D572F" w14:textId="77777777" w:rsidR="00272560" w:rsidRPr="005670EE" w:rsidRDefault="00272560" w:rsidP="00525DA2">
      <w:pPr>
        <w:pStyle w:val="BodyText"/>
        <w:widowControl w:val="0"/>
        <w:tabs>
          <w:tab w:val="left" w:pos="905"/>
        </w:tabs>
        <w:spacing w:before="120"/>
        <w:ind w:firstLine="560"/>
        <w:jc w:val="both"/>
        <w:rPr>
          <w:rFonts w:ascii="Times New Roman" w:hAnsi="Times New Roman"/>
          <w:lang w:val="vi"/>
        </w:rPr>
      </w:pPr>
      <w:r w:rsidRPr="005670EE">
        <w:rPr>
          <w:rFonts w:ascii="Times New Roman" w:hAnsi="Times New Roman"/>
          <w:lang w:val="vi"/>
        </w:rPr>
        <w:t>Khuyến khích hình thức tổ chức BDTX liên tục tại trường/cụm trường thông qua hệ thống quản lý học tập trực tuyến (LMS) bảo đảm các tiêu chuẩn kỹ thuật theo quy định của Bộ GDĐT</w:t>
      </w:r>
      <w:r w:rsidRPr="005670EE">
        <w:rPr>
          <w:rFonts w:ascii="Times New Roman" w:hAnsi="Times New Roman"/>
          <w:position w:val="8"/>
          <w:sz w:val="18"/>
          <w:lang w:val="vi"/>
        </w:rPr>
        <w:t>7</w:t>
      </w:r>
      <w:r w:rsidRPr="005670EE">
        <w:rPr>
          <w:rFonts w:ascii="Times New Roman" w:hAnsi="Times New Roman"/>
          <w:spacing w:val="34"/>
          <w:position w:val="8"/>
          <w:sz w:val="18"/>
          <w:lang w:val="vi"/>
        </w:rPr>
        <w:t xml:space="preserve"> </w:t>
      </w:r>
      <w:r w:rsidRPr="005670EE">
        <w:rPr>
          <w:rFonts w:ascii="Times New Roman" w:hAnsi="Times New Roman"/>
          <w:lang w:val="vi"/>
        </w:rPr>
        <w:t>(nhất là các LMS đã được kết nối trên hệ thống TEMIS để thuận tiện trong việc quản lý, theo dõi và Báo cáo TEMIS)</w:t>
      </w:r>
      <w:r w:rsidRPr="005670EE">
        <w:rPr>
          <w:rFonts w:ascii="Times New Roman" w:hAnsi="Times New Roman"/>
          <w:position w:val="8"/>
          <w:sz w:val="18"/>
          <w:lang w:val="vi"/>
        </w:rPr>
        <w:t>8</w:t>
      </w:r>
      <w:r w:rsidRPr="005670EE">
        <w:rPr>
          <w:rFonts w:ascii="Times New Roman" w:hAnsi="Times New Roman"/>
          <w:lang w:val="vi"/>
        </w:rPr>
        <w:t>; kết hợp với sinh hoạt chuyên môn có sự hỗ trợ của đội ngũ cốt cán; thông qua hội thảo, hội thi, tham quan học tập thực tế; thông qua công tác tự bồi dưỡng, tự học, tự nghiên cứu của cán bộ quản lý, giáo viên.</w:t>
      </w:r>
    </w:p>
    <w:p w14:paraId="1D9B9A88" w14:textId="77777777" w:rsidR="00272560" w:rsidRPr="005670EE" w:rsidRDefault="00272560" w:rsidP="00525DA2">
      <w:pPr>
        <w:pStyle w:val="BodyText"/>
        <w:widowControl w:val="0"/>
        <w:tabs>
          <w:tab w:val="left" w:pos="905"/>
        </w:tabs>
        <w:spacing w:before="120"/>
        <w:ind w:firstLine="560"/>
        <w:jc w:val="both"/>
        <w:rPr>
          <w:rFonts w:ascii="Times New Roman" w:hAnsi="Times New Roman"/>
          <w:lang w:val="vi"/>
        </w:rPr>
      </w:pPr>
      <w:r w:rsidRPr="005670EE">
        <w:rPr>
          <w:rFonts w:ascii="Times New Roman" w:hAnsi="Times New Roman"/>
          <w:lang w:val="vi"/>
        </w:rPr>
        <w:t>2. Tập huấn, bồi dưỡng theo yêu cầu triệu tập của Bộ GDĐT, Sở GDĐT trong việc triển khai, thực hiện nhiệm vụ chuyên môn theo quy định và các văn bản hướng dẫn hiện hành.</w:t>
      </w:r>
    </w:p>
    <w:p w14:paraId="71D0FC7F" w14:textId="42A99551" w:rsidR="00272560" w:rsidRPr="002E6DB9" w:rsidRDefault="00272560" w:rsidP="00525DA2">
      <w:pPr>
        <w:pStyle w:val="ListParagraph"/>
        <w:tabs>
          <w:tab w:val="left" w:pos="1147"/>
        </w:tabs>
        <w:spacing w:before="120" w:after="120"/>
        <w:ind w:left="0" w:firstLine="567"/>
        <w:jc w:val="both"/>
        <w:rPr>
          <w:rFonts w:ascii="Times New Roman" w:hAnsi="Times New Roman"/>
          <w:lang w:val="vi"/>
        </w:rPr>
      </w:pPr>
      <w:r w:rsidRPr="005670EE">
        <w:rPr>
          <w:rFonts w:ascii="Times New Roman" w:hAnsi="Times New Roman"/>
          <w:lang w:val="vi"/>
        </w:rPr>
        <w:t>3. Tập</w:t>
      </w:r>
      <w:r w:rsidRPr="005670EE">
        <w:rPr>
          <w:rFonts w:ascii="Times New Roman" w:hAnsi="Times New Roman"/>
          <w:spacing w:val="4"/>
          <w:lang w:val="vi"/>
        </w:rPr>
        <w:t xml:space="preserve"> </w:t>
      </w:r>
      <w:r w:rsidRPr="005670EE">
        <w:rPr>
          <w:rFonts w:ascii="Times New Roman" w:hAnsi="Times New Roman"/>
          <w:lang w:val="vi"/>
        </w:rPr>
        <w:t>huấn,</w:t>
      </w:r>
      <w:r w:rsidRPr="005670EE">
        <w:rPr>
          <w:rFonts w:ascii="Times New Roman" w:hAnsi="Times New Roman"/>
          <w:spacing w:val="4"/>
          <w:lang w:val="vi"/>
        </w:rPr>
        <w:t xml:space="preserve"> </w:t>
      </w:r>
      <w:r w:rsidRPr="005670EE">
        <w:rPr>
          <w:rFonts w:ascii="Times New Roman" w:hAnsi="Times New Roman"/>
          <w:lang w:val="vi"/>
        </w:rPr>
        <w:t>bồi</w:t>
      </w:r>
      <w:r w:rsidRPr="005670EE">
        <w:rPr>
          <w:rFonts w:ascii="Times New Roman" w:hAnsi="Times New Roman"/>
          <w:spacing w:val="5"/>
          <w:lang w:val="vi"/>
        </w:rPr>
        <w:t xml:space="preserve"> </w:t>
      </w:r>
      <w:r w:rsidRPr="005670EE">
        <w:rPr>
          <w:rFonts w:ascii="Times New Roman" w:hAnsi="Times New Roman"/>
          <w:lang w:val="vi"/>
        </w:rPr>
        <w:t>dưỡng</w:t>
      </w:r>
      <w:r w:rsidRPr="005670EE">
        <w:rPr>
          <w:rFonts w:ascii="Times New Roman" w:hAnsi="Times New Roman"/>
          <w:spacing w:val="4"/>
          <w:lang w:val="vi"/>
        </w:rPr>
        <w:t xml:space="preserve"> </w:t>
      </w:r>
      <w:r w:rsidRPr="005670EE">
        <w:rPr>
          <w:rFonts w:ascii="Times New Roman" w:hAnsi="Times New Roman"/>
          <w:lang w:val="vi"/>
        </w:rPr>
        <w:t>theo</w:t>
      </w:r>
      <w:r w:rsidRPr="005670EE">
        <w:rPr>
          <w:rFonts w:ascii="Times New Roman" w:hAnsi="Times New Roman"/>
          <w:spacing w:val="4"/>
          <w:lang w:val="vi"/>
        </w:rPr>
        <w:t xml:space="preserve"> </w:t>
      </w:r>
      <w:r w:rsidRPr="005670EE">
        <w:rPr>
          <w:rFonts w:ascii="Times New Roman" w:hAnsi="Times New Roman"/>
          <w:lang w:val="vi"/>
        </w:rPr>
        <w:t>hình</w:t>
      </w:r>
      <w:r w:rsidRPr="005670EE">
        <w:rPr>
          <w:rFonts w:ascii="Times New Roman" w:hAnsi="Times New Roman"/>
          <w:spacing w:val="4"/>
          <w:lang w:val="vi"/>
        </w:rPr>
        <w:t xml:space="preserve"> </w:t>
      </w:r>
      <w:r w:rsidRPr="005670EE">
        <w:rPr>
          <w:rFonts w:ascii="Times New Roman" w:hAnsi="Times New Roman"/>
          <w:lang w:val="vi"/>
        </w:rPr>
        <w:t>thức</w:t>
      </w:r>
      <w:r w:rsidRPr="005670EE">
        <w:rPr>
          <w:rFonts w:ascii="Times New Roman" w:hAnsi="Times New Roman"/>
          <w:spacing w:val="5"/>
          <w:lang w:val="vi"/>
        </w:rPr>
        <w:t xml:space="preserve"> </w:t>
      </w:r>
      <w:r w:rsidRPr="005670EE">
        <w:rPr>
          <w:rFonts w:ascii="Times New Roman" w:hAnsi="Times New Roman"/>
          <w:lang w:val="vi"/>
        </w:rPr>
        <w:t>kết</w:t>
      </w:r>
      <w:r w:rsidRPr="005670EE">
        <w:rPr>
          <w:rFonts w:ascii="Times New Roman" w:hAnsi="Times New Roman"/>
          <w:spacing w:val="5"/>
          <w:lang w:val="vi"/>
        </w:rPr>
        <w:t xml:space="preserve"> </w:t>
      </w:r>
      <w:r w:rsidRPr="005670EE">
        <w:rPr>
          <w:rFonts w:ascii="Times New Roman" w:hAnsi="Times New Roman"/>
          <w:lang w:val="vi"/>
        </w:rPr>
        <w:t>hợp</w:t>
      </w:r>
      <w:r w:rsidRPr="005670EE">
        <w:rPr>
          <w:rFonts w:ascii="Times New Roman" w:hAnsi="Times New Roman"/>
          <w:spacing w:val="4"/>
          <w:lang w:val="vi"/>
        </w:rPr>
        <w:t xml:space="preserve"> </w:t>
      </w:r>
      <w:r w:rsidRPr="005670EE">
        <w:rPr>
          <w:rFonts w:ascii="Times New Roman" w:hAnsi="Times New Roman"/>
          <w:lang w:val="vi"/>
        </w:rPr>
        <w:t>trực</w:t>
      </w:r>
      <w:r w:rsidRPr="005670EE">
        <w:rPr>
          <w:rFonts w:ascii="Times New Roman" w:hAnsi="Times New Roman"/>
          <w:spacing w:val="5"/>
          <w:lang w:val="vi"/>
        </w:rPr>
        <w:t xml:space="preserve"> </w:t>
      </w:r>
      <w:r w:rsidRPr="005670EE">
        <w:rPr>
          <w:rFonts w:ascii="Times New Roman" w:hAnsi="Times New Roman"/>
          <w:lang w:val="vi"/>
        </w:rPr>
        <w:t>tiếp</w:t>
      </w:r>
      <w:r w:rsidRPr="005670EE">
        <w:rPr>
          <w:rFonts w:ascii="Times New Roman" w:hAnsi="Times New Roman"/>
          <w:spacing w:val="4"/>
          <w:lang w:val="vi"/>
        </w:rPr>
        <w:t xml:space="preserve"> </w:t>
      </w:r>
      <w:r w:rsidRPr="005670EE">
        <w:rPr>
          <w:rFonts w:ascii="Times New Roman" w:hAnsi="Times New Roman"/>
          <w:lang w:val="vi"/>
        </w:rPr>
        <w:t>và</w:t>
      </w:r>
      <w:r w:rsidRPr="005670EE">
        <w:rPr>
          <w:rFonts w:ascii="Times New Roman" w:hAnsi="Times New Roman"/>
          <w:spacing w:val="5"/>
          <w:lang w:val="vi"/>
        </w:rPr>
        <w:t xml:space="preserve"> </w:t>
      </w:r>
      <w:r w:rsidRPr="005670EE">
        <w:rPr>
          <w:rFonts w:ascii="Times New Roman" w:hAnsi="Times New Roman"/>
          <w:lang w:val="vi"/>
        </w:rPr>
        <w:t>trực</w:t>
      </w:r>
      <w:r w:rsidRPr="005670EE">
        <w:rPr>
          <w:rFonts w:ascii="Times New Roman" w:hAnsi="Times New Roman"/>
          <w:spacing w:val="5"/>
          <w:lang w:val="vi"/>
        </w:rPr>
        <w:t xml:space="preserve"> </w:t>
      </w:r>
      <w:r w:rsidRPr="005670EE">
        <w:rPr>
          <w:rFonts w:ascii="Times New Roman" w:hAnsi="Times New Roman"/>
          <w:lang w:val="vi"/>
        </w:rPr>
        <w:t>tuyến</w:t>
      </w:r>
      <w:r w:rsidRPr="005670EE">
        <w:rPr>
          <w:rFonts w:ascii="Times New Roman" w:hAnsi="Times New Roman"/>
          <w:spacing w:val="4"/>
          <w:lang w:val="vi"/>
        </w:rPr>
        <w:t xml:space="preserve"> </w:t>
      </w:r>
      <w:r w:rsidRPr="005670EE">
        <w:rPr>
          <w:rFonts w:ascii="Times New Roman" w:hAnsi="Times New Roman"/>
          <w:spacing w:val="-4"/>
          <w:lang w:val="vi"/>
        </w:rPr>
        <w:t>trên</w:t>
      </w:r>
      <w:r w:rsidR="002E6DB9">
        <w:rPr>
          <w:rFonts w:ascii="Times New Roman" w:hAnsi="Times New Roman"/>
          <w:spacing w:val="-4"/>
        </w:rPr>
        <w:t xml:space="preserve"> </w:t>
      </w:r>
      <w:r w:rsidRPr="005670EE">
        <w:rPr>
          <w:rFonts w:ascii="Times New Roman" w:hAnsi="Times New Roman"/>
          <w:lang w:val="vi"/>
        </w:rPr>
        <w:t>hệ</w:t>
      </w:r>
      <w:r w:rsidRPr="005670EE">
        <w:rPr>
          <w:rFonts w:ascii="Times New Roman" w:hAnsi="Times New Roman"/>
          <w:spacing w:val="-2"/>
          <w:lang w:val="vi"/>
        </w:rPr>
        <w:t xml:space="preserve"> </w:t>
      </w:r>
      <w:r w:rsidRPr="005670EE">
        <w:rPr>
          <w:rFonts w:ascii="Times New Roman" w:hAnsi="Times New Roman"/>
          <w:lang w:val="vi"/>
        </w:rPr>
        <w:t>thống</w:t>
      </w:r>
      <w:r w:rsidRPr="005670EE">
        <w:rPr>
          <w:rFonts w:ascii="Times New Roman" w:hAnsi="Times New Roman"/>
          <w:spacing w:val="-1"/>
          <w:lang w:val="vi"/>
        </w:rPr>
        <w:t xml:space="preserve"> </w:t>
      </w:r>
      <w:r w:rsidRPr="005670EE">
        <w:rPr>
          <w:rFonts w:ascii="Times New Roman" w:hAnsi="Times New Roman"/>
          <w:lang w:val="vi"/>
        </w:rPr>
        <w:t>quản</w:t>
      </w:r>
      <w:r w:rsidRPr="005670EE">
        <w:rPr>
          <w:rFonts w:ascii="Times New Roman" w:hAnsi="Times New Roman"/>
          <w:spacing w:val="-1"/>
          <w:lang w:val="vi"/>
        </w:rPr>
        <w:t xml:space="preserve"> </w:t>
      </w:r>
      <w:r w:rsidRPr="005670EE">
        <w:rPr>
          <w:rFonts w:ascii="Times New Roman" w:hAnsi="Times New Roman"/>
          <w:lang w:val="vi"/>
        </w:rPr>
        <w:t>lý học</w:t>
      </w:r>
      <w:r w:rsidRPr="005670EE">
        <w:rPr>
          <w:rFonts w:ascii="Times New Roman" w:hAnsi="Times New Roman"/>
          <w:spacing w:val="-2"/>
          <w:lang w:val="vi"/>
        </w:rPr>
        <w:t xml:space="preserve"> </w:t>
      </w:r>
      <w:r w:rsidRPr="005670EE">
        <w:rPr>
          <w:rFonts w:ascii="Times New Roman" w:hAnsi="Times New Roman"/>
          <w:lang w:val="vi"/>
        </w:rPr>
        <w:t>tập</w:t>
      </w:r>
      <w:r w:rsidRPr="005670EE">
        <w:rPr>
          <w:rFonts w:ascii="Times New Roman" w:hAnsi="Times New Roman"/>
          <w:spacing w:val="-1"/>
          <w:lang w:val="vi"/>
        </w:rPr>
        <w:t xml:space="preserve"> </w:t>
      </w:r>
      <w:r w:rsidRPr="005670EE">
        <w:rPr>
          <w:rFonts w:ascii="Times New Roman" w:hAnsi="Times New Roman"/>
          <w:lang w:val="vi"/>
        </w:rPr>
        <w:t>trực</w:t>
      </w:r>
      <w:r w:rsidRPr="005670EE">
        <w:rPr>
          <w:rFonts w:ascii="Times New Roman" w:hAnsi="Times New Roman"/>
          <w:spacing w:val="-2"/>
          <w:lang w:val="vi"/>
        </w:rPr>
        <w:t xml:space="preserve"> </w:t>
      </w:r>
      <w:r w:rsidRPr="005670EE">
        <w:rPr>
          <w:rFonts w:ascii="Times New Roman" w:hAnsi="Times New Roman"/>
          <w:lang w:val="vi"/>
        </w:rPr>
        <w:t>tuyến</w:t>
      </w:r>
      <w:r w:rsidRPr="005670EE">
        <w:rPr>
          <w:rFonts w:ascii="Times New Roman" w:hAnsi="Times New Roman"/>
          <w:spacing w:val="2"/>
          <w:lang w:val="vi"/>
        </w:rPr>
        <w:t xml:space="preserve"> </w:t>
      </w:r>
      <w:hyperlink r:id="rId7" w:history="1">
        <w:r w:rsidRPr="005670EE">
          <w:rPr>
            <w:rStyle w:val="Hyperlink"/>
            <w:rFonts w:ascii="Times New Roman" w:hAnsi="Times New Roman"/>
            <w:spacing w:val="-2"/>
            <w:lang w:val="vi"/>
          </w:rPr>
          <w:t>https://taphuan.csdl.edu.vn</w:t>
        </w:r>
      </w:hyperlink>
      <w:r w:rsidRPr="005670EE">
        <w:rPr>
          <w:rFonts w:ascii="Times New Roman" w:hAnsi="Times New Roman"/>
          <w:spacing w:val="-2"/>
          <w:lang w:val="vi"/>
        </w:rPr>
        <w:t>.</w:t>
      </w:r>
    </w:p>
    <w:p w14:paraId="79737790" w14:textId="49DACF9B" w:rsidR="00272560" w:rsidRPr="005670EE" w:rsidRDefault="00272560" w:rsidP="00525DA2">
      <w:pPr>
        <w:pStyle w:val="BodyText"/>
        <w:spacing w:before="120"/>
        <w:ind w:firstLine="567"/>
        <w:jc w:val="both"/>
        <w:rPr>
          <w:rFonts w:ascii="Times New Roman" w:hAnsi="Times New Roman"/>
          <w:b/>
          <w:bCs/>
          <w:spacing w:val="-4"/>
          <w:lang w:val="vi"/>
        </w:rPr>
      </w:pPr>
      <w:r w:rsidRPr="005670EE">
        <w:rPr>
          <w:rFonts w:ascii="Times New Roman" w:hAnsi="Times New Roman"/>
          <w:b/>
          <w:bCs/>
          <w:spacing w:val="-2"/>
          <w:lang w:val="vi"/>
        </w:rPr>
        <w:t xml:space="preserve">IV. </w:t>
      </w:r>
      <w:r w:rsidRPr="005670EE">
        <w:rPr>
          <w:rFonts w:ascii="Times New Roman" w:hAnsi="Times New Roman"/>
          <w:b/>
          <w:bCs/>
          <w:lang w:val="vi"/>
        </w:rPr>
        <w:t>ĐÁNH</w:t>
      </w:r>
      <w:r w:rsidRPr="005670EE">
        <w:rPr>
          <w:rFonts w:ascii="Times New Roman" w:hAnsi="Times New Roman"/>
          <w:b/>
          <w:bCs/>
          <w:spacing w:val="-6"/>
          <w:lang w:val="vi"/>
        </w:rPr>
        <w:t xml:space="preserve"> </w:t>
      </w:r>
      <w:r w:rsidRPr="005670EE">
        <w:rPr>
          <w:rFonts w:ascii="Times New Roman" w:hAnsi="Times New Roman"/>
          <w:b/>
          <w:bCs/>
          <w:lang w:val="vi"/>
        </w:rPr>
        <w:t>GIÁ</w:t>
      </w:r>
      <w:r w:rsidRPr="005670EE">
        <w:rPr>
          <w:rFonts w:ascii="Times New Roman" w:hAnsi="Times New Roman"/>
          <w:b/>
          <w:bCs/>
          <w:spacing w:val="-3"/>
          <w:lang w:val="vi"/>
        </w:rPr>
        <w:t xml:space="preserve"> </w:t>
      </w:r>
      <w:r w:rsidRPr="005670EE">
        <w:rPr>
          <w:rFonts w:ascii="Times New Roman" w:hAnsi="Times New Roman"/>
          <w:b/>
          <w:bCs/>
          <w:lang w:val="vi"/>
        </w:rPr>
        <w:t>VÀ</w:t>
      </w:r>
      <w:r w:rsidRPr="005670EE">
        <w:rPr>
          <w:rFonts w:ascii="Times New Roman" w:hAnsi="Times New Roman"/>
          <w:b/>
          <w:bCs/>
          <w:spacing w:val="-3"/>
          <w:lang w:val="vi"/>
        </w:rPr>
        <w:t xml:space="preserve"> </w:t>
      </w:r>
      <w:r w:rsidRPr="005670EE">
        <w:rPr>
          <w:rFonts w:ascii="Times New Roman" w:hAnsi="Times New Roman"/>
          <w:b/>
          <w:bCs/>
          <w:lang w:val="vi"/>
        </w:rPr>
        <w:t>XẾP</w:t>
      </w:r>
      <w:r w:rsidRPr="005670EE">
        <w:rPr>
          <w:rFonts w:ascii="Times New Roman" w:hAnsi="Times New Roman"/>
          <w:b/>
          <w:bCs/>
          <w:spacing w:val="-3"/>
          <w:lang w:val="vi"/>
        </w:rPr>
        <w:t xml:space="preserve"> </w:t>
      </w:r>
      <w:r w:rsidRPr="005670EE">
        <w:rPr>
          <w:rFonts w:ascii="Times New Roman" w:hAnsi="Times New Roman"/>
          <w:b/>
          <w:bCs/>
          <w:lang w:val="vi"/>
        </w:rPr>
        <w:t>LOẠI</w:t>
      </w:r>
      <w:r w:rsidRPr="005670EE">
        <w:rPr>
          <w:rFonts w:ascii="Times New Roman" w:hAnsi="Times New Roman"/>
          <w:b/>
          <w:bCs/>
          <w:spacing w:val="-3"/>
          <w:lang w:val="vi"/>
        </w:rPr>
        <w:t xml:space="preserve"> </w:t>
      </w:r>
      <w:r w:rsidRPr="005670EE">
        <w:rPr>
          <w:rFonts w:ascii="Times New Roman" w:hAnsi="Times New Roman"/>
          <w:b/>
          <w:bCs/>
          <w:lang w:val="vi"/>
        </w:rPr>
        <w:t>KẾT</w:t>
      </w:r>
      <w:r w:rsidRPr="005670EE">
        <w:rPr>
          <w:rFonts w:ascii="Times New Roman" w:hAnsi="Times New Roman"/>
          <w:b/>
          <w:bCs/>
          <w:spacing w:val="-3"/>
          <w:lang w:val="vi"/>
        </w:rPr>
        <w:t xml:space="preserve"> </w:t>
      </w:r>
      <w:r w:rsidRPr="005670EE">
        <w:rPr>
          <w:rFonts w:ascii="Times New Roman" w:hAnsi="Times New Roman"/>
          <w:b/>
          <w:bCs/>
          <w:lang w:val="vi"/>
        </w:rPr>
        <w:t>QUẢ</w:t>
      </w:r>
      <w:r w:rsidRPr="005670EE">
        <w:rPr>
          <w:rFonts w:ascii="Times New Roman" w:hAnsi="Times New Roman"/>
          <w:b/>
          <w:bCs/>
          <w:spacing w:val="-3"/>
          <w:lang w:val="vi"/>
        </w:rPr>
        <w:t xml:space="preserve"> </w:t>
      </w:r>
      <w:r w:rsidRPr="005670EE">
        <w:rPr>
          <w:rFonts w:ascii="Times New Roman" w:hAnsi="Times New Roman"/>
          <w:b/>
          <w:bCs/>
          <w:spacing w:val="-4"/>
          <w:lang w:val="vi"/>
        </w:rPr>
        <w:t>BDTX</w:t>
      </w:r>
    </w:p>
    <w:p w14:paraId="5DBED103" w14:textId="77777777" w:rsidR="00272560" w:rsidRPr="000D3169" w:rsidRDefault="00272560" w:rsidP="00525DA2">
      <w:pPr>
        <w:pStyle w:val="BodyText"/>
        <w:spacing w:before="120"/>
        <w:ind w:firstLine="567"/>
        <w:jc w:val="both"/>
        <w:rPr>
          <w:rFonts w:ascii="Times New Roman" w:hAnsi="Times New Roman"/>
          <w:b/>
          <w:bCs/>
          <w:iCs/>
          <w:lang w:val="vi"/>
        </w:rPr>
      </w:pPr>
      <w:r w:rsidRPr="000D3169">
        <w:rPr>
          <w:rFonts w:ascii="Times New Roman" w:hAnsi="Times New Roman"/>
          <w:b/>
          <w:bCs/>
          <w:iCs/>
          <w:spacing w:val="-4"/>
          <w:lang w:val="vi"/>
        </w:rPr>
        <w:t xml:space="preserve">1. </w:t>
      </w:r>
      <w:r w:rsidRPr="000D3169">
        <w:rPr>
          <w:rFonts w:ascii="Times New Roman" w:hAnsi="Times New Roman"/>
          <w:b/>
          <w:bCs/>
          <w:iCs/>
          <w:lang w:val="vi"/>
        </w:rPr>
        <w:t>Đánh</w:t>
      </w:r>
      <w:r w:rsidRPr="000D3169">
        <w:rPr>
          <w:rFonts w:ascii="Times New Roman" w:hAnsi="Times New Roman"/>
          <w:b/>
          <w:bCs/>
          <w:iCs/>
          <w:spacing w:val="-2"/>
          <w:lang w:val="vi"/>
        </w:rPr>
        <w:t xml:space="preserve"> </w:t>
      </w:r>
      <w:r w:rsidRPr="000D3169">
        <w:rPr>
          <w:rFonts w:ascii="Times New Roman" w:hAnsi="Times New Roman"/>
          <w:b/>
          <w:bCs/>
          <w:iCs/>
          <w:lang w:val="vi"/>
        </w:rPr>
        <w:t>giá</w:t>
      </w:r>
      <w:r w:rsidRPr="000D3169">
        <w:rPr>
          <w:rFonts w:ascii="Times New Roman" w:hAnsi="Times New Roman"/>
          <w:b/>
          <w:bCs/>
          <w:iCs/>
          <w:spacing w:val="-1"/>
          <w:lang w:val="vi"/>
        </w:rPr>
        <w:t xml:space="preserve"> </w:t>
      </w:r>
      <w:r w:rsidRPr="000D3169">
        <w:rPr>
          <w:rFonts w:ascii="Times New Roman" w:hAnsi="Times New Roman"/>
          <w:b/>
          <w:bCs/>
          <w:iCs/>
          <w:lang w:val="vi"/>
        </w:rPr>
        <w:t>và</w:t>
      </w:r>
      <w:r w:rsidRPr="000D3169">
        <w:rPr>
          <w:rFonts w:ascii="Times New Roman" w:hAnsi="Times New Roman"/>
          <w:b/>
          <w:bCs/>
          <w:iCs/>
          <w:spacing w:val="-1"/>
          <w:lang w:val="vi"/>
        </w:rPr>
        <w:t xml:space="preserve"> </w:t>
      </w:r>
      <w:r w:rsidRPr="000D3169">
        <w:rPr>
          <w:rFonts w:ascii="Times New Roman" w:hAnsi="Times New Roman"/>
          <w:b/>
          <w:bCs/>
          <w:iCs/>
          <w:lang w:val="vi"/>
        </w:rPr>
        <w:t>xếp</w:t>
      </w:r>
      <w:r w:rsidRPr="000D3169">
        <w:rPr>
          <w:rFonts w:ascii="Times New Roman" w:hAnsi="Times New Roman"/>
          <w:b/>
          <w:bCs/>
          <w:iCs/>
          <w:spacing w:val="-2"/>
          <w:lang w:val="vi"/>
        </w:rPr>
        <w:t xml:space="preserve"> </w:t>
      </w:r>
      <w:r w:rsidRPr="000D3169">
        <w:rPr>
          <w:rFonts w:ascii="Times New Roman" w:hAnsi="Times New Roman"/>
          <w:b/>
          <w:bCs/>
          <w:iCs/>
          <w:lang w:val="vi"/>
        </w:rPr>
        <w:t>loại kết</w:t>
      </w:r>
      <w:r w:rsidRPr="000D3169">
        <w:rPr>
          <w:rFonts w:ascii="Times New Roman" w:hAnsi="Times New Roman"/>
          <w:b/>
          <w:bCs/>
          <w:iCs/>
          <w:spacing w:val="-1"/>
          <w:lang w:val="vi"/>
        </w:rPr>
        <w:t xml:space="preserve"> </w:t>
      </w:r>
      <w:r w:rsidRPr="000D3169">
        <w:rPr>
          <w:rFonts w:ascii="Times New Roman" w:hAnsi="Times New Roman"/>
          <w:b/>
          <w:bCs/>
          <w:iCs/>
          <w:lang w:val="vi"/>
        </w:rPr>
        <w:t>quả</w:t>
      </w:r>
      <w:r w:rsidRPr="000D3169">
        <w:rPr>
          <w:rFonts w:ascii="Times New Roman" w:hAnsi="Times New Roman"/>
          <w:b/>
          <w:bCs/>
          <w:iCs/>
          <w:spacing w:val="-1"/>
          <w:lang w:val="vi"/>
        </w:rPr>
        <w:t xml:space="preserve"> </w:t>
      </w:r>
      <w:r w:rsidRPr="000D3169">
        <w:rPr>
          <w:rFonts w:ascii="Times New Roman" w:hAnsi="Times New Roman"/>
          <w:b/>
          <w:bCs/>
          <w:iCs/>
          <w:lang w:val="vi"/>
        </w:rPr>
        <w:t>bồi</w:t>
      </w:r>
      <w:r w:rsidRPr="000D3169">
        <w:rPr>
          <w:rFonts w:ascii="Times New Roman" w:hAnsi="Times New Roman"/>
          <w:b/>
          <w:bCs/>
          <w:iCs/>
          <w:spacing w:val="-2"/>
          <w:lang w:val="vi"/>
        </w:rPr>
        <w:t xml:space="preserve"> </w:t>
      </w:r>
      <w:r w:rsidRPr="000D3169">
        <w:rPr>
          <w:rFonts w:ascii="Times New Roman" w:hAnsi="Times New Roman"/>
          <w:b/>
          <w:bCs/>
          <w:iCs/>
          <w:lang w:val="vi"/>
        </w:rPr>
        <w:t>dưỡng</w:t>
      </w:r>
      <w:r w:rsidRPr="000D3169">
        <w:rPr>
          <w:rFonts w:ascii="Times New Roman" w:hAnsi="Times New Roman"/>
          <w:b/>
          <w:bCs/>
          <w:iCs/>
          <w:spacing w:val="-1"/>
          <w:lang w:val="vi"/>
        </w:rPr>
        <w:t xml:space="preserve"> </w:t>
      </w:r>
      <w:r w:rsidRPr="000D3169">
        <w:rPr>
          <w:rFonts w:ascii="Times New Roman" w:hAnsi="Times New Roman"/>
          <w:b/>
          <w:bCs/>
          <w:iCs/>
          <w:lang w:val="vi"/>
        </w:rPr>
        <w:t>thường</w:t>
      </w:r>
      <w:r w:rsidRPr="000D3169">
        <w:rPr>
          <w:rFonts w:ascii="Times New Roman" w:hAnsi="Times New Roman"/>
          <w:b/>
          <w:bCs/>
          <w:iCs/>
          <w:spacing w:val="-1"/>
          <w:lang w:val="vi"/>
        </w:rPr>
        <w:t xml:space="preserve"> </w:t>
      </w:r>
      <w:r w:rsidRPr="000D3169">
        <w:rPr>
          <w:rFonts w:ascii="Times New Roman" w:hAnsi="Times New Roman"/>
          <w:b/>
          <w:bCs/>
          <w:iCs/>
          <w:spacing w:val="-2"/>
          <w:lang w:val="vi"/>
        </w:rPr>
        <w:t>xuyên</w:t>
      </w:r>
    </w:p>
    <w:p w14:paraId="7C654A1C" w14:textId="77777777" w:rsidR="00272560" w:rsidRPr="005670EE" w:rsidRDefault="00272560" w:rsidP="00525DA2">
      <w:pPr>
        <w:pStyle w:val="BodyText"/>
        <w:spacing w:before="120"/>
        <w:ind w:firstLine="567"/>
        <w:jc w:val="both"/>
        <w:rPr>
          <w:rFonts w:ascii="Times New Roman" w:hAnsi="Times New Roman"/>
          <w:spacing w:val="-2"/>
          <w:lang w:val="vi"/>
        </w:rPr>
      </w:pPr>
      <w:r w:rsidRPr="005670EE">
        <w:rPr>
          <w:rFonts w:ascii="Times New Roman" w:hAnsi="Times New Roman"/>
          <w:lang w:val="vi"/>
        </w:rPr>
        <w:t>- Thực</w:t>
      </w:r>
      <w:r w:rsidRPr="005670EE">
        <w:rPr>
          <w:rFonts w:ascii="Times New Roman" w:hAnsi="Times New Roman"/>
          <w:spacing w:val="-4"/>
          <w:lang w:val="vi"/>
        </w:rPr>
        <w:t xml:space="preserve"> </w:t>
      </w:r>
      <w:r w:rsidRPr="005670EE">
        <w:rPr>
          <w:rFonts w:ascii="Times New Roman" w:hAnsi="Times New Roman"/>
          <w:lang w:val="vi"/>
        </w:rPr>
        <w:t>hiện</w:t>
      </w:r>
      <w:r w:rsidRPr="005670EE">
        <w:rPr>
          <w:rFonts w:ascii="Times New Roman" w:hAnsi="Times New Roman"/>
          <w:spacing w:val="-1"/>
          <w:lang w:val="vi"/>
        </w:rPr>
        <w:t xml:space="preserve"> </w:t>
      </w:r>
      <w:r w:rsidRPr="005670EE">
        <w:rPr>
          <w:rFonts w:ascii="Times New Roman" w:hAnsi="Times New Roman"/>
          <w:lang w:val="vi"/>
        </w:rPr>
        <w:t>theo khoản</w:t>
      </w:r>
      <w:r w:rsidRPr="005670EE">
        <w:rPr>
          <w:rFonts w:ascii="Times New Roman" w:hAnsi="Times New Roman"/>
          <w:spacing w:val="-1"/>
          <w:lang w:val="vi"/>
        </w:rPr>
        <w:t xml:space="preserve"> </w:t>
      </w:r>
      <w:r w:rsidRPr="005670EE">
        <w:rPr>
          <w:rFonts w:ascii="Times New Roman" w:hAnsi="Times New Roman"/>
          <w:lang w:val="vi"/>
        </w:rPr>
        <w:t>6 Điều</w:t>
      </w:r>
      <w:r w:rsidRPr="005670EE">
        <w:rPr>
          <w:rFonts w:ascii="Times New Roman" w:hAnsi="Times New Roman"/>
          <w:spacing w:val="-1"/>
          <w:lang w:val="vi"/>
        </w:rPr>
        <w:t xml:space="preserve"> </w:t>
      </w:r>
      <w:r w:rsidRPr="005670EE">
        <w:rPr>
          <w:rFonts w:ascii="Times New Roman" w:hAnsi="Times New Roman"/>
          <w:lang w:val="vi"/>
        </w:rPr>
        <w:t>1 của</w:t>
      </w:r>
      <w:r w:rsidRPr="005670EE">
        <w:rPr>
          <w:rFonts w:ascii="Times New Roman" w:hAnsi="Times New Roman"/>
          <w:spacing w:val="-2"/>
          <w:lang w:val="vi"/>
        </w:rPr>
        <w:t xml:space="preserve"> </w:t>
      </w:r>
      <w:r w:rsidRPr="005670EE">
        <w:rPr>
          <w:rFonts w:ascii="Times New Roman" w:hAnsi="Times New Roman"/>
          <w:lang w:val="vi"/>
        </w:rPr>
        <w:t>Thông tư</w:t>
      </w:r>
      <w:r w:rsidRPr="005670EE">
        <w:rPr>
          <w:rFonts w:ascii="Times New Roman" w:hAnsi="Times New Roman"/>
          <w:spacing w:val="-2"/>
          <w:lang w:val="vi"/>
        </w:rPr>
        <w:t xml:space="preserve"> </w:t>
      </w:r>
      <w:r w:rsidRPr="005670EE">
        <w:rPr>
          <w:rFonts w:ascii="Times New Roman" w:hAnsi="Times New Roman"/>
          <w:lang w:val="vi"/>
        </w:rPr>
        <w:t>số 17/2022/TT-</w:t>
      </w:r>
      <w:r w:rsidRPr="005670EE">
        <w:rPr>
          <w:rFonts w:ascii="Times New Roman" w:hAnsi="Times New Roman"/>
          <w:spacing w:val="-2"/>
          <w:lang w:val="vi"/>
        </w:rPr>
        <w:t>BGDĐT.</w:t>
      </w:r>
    </w:p>
    <w:p w14:paraId="54D91533" w14:textId="77777777" w:rsidR="00272560" w:rsidRPr="000D3169" w:rsidRDefault="00272560" w:rsidP="00525DA2">
      <w:pPr>
        <w:pStyle w:val="BodyText"/>
        <w:spacing w:before="120"/>
        <w:ind w:firstLine="567"/>
        <w:jc w:val="both"/>
        <w:rPr>
          <w:rFonts w:ascii="Times New Roman" w:hAnsi="Times New Roman"/>
          <w:b/>
          <w:bCs/>
          <w:iCs/>
          <w:lang w:val="vi"/>
        </w:rPr>
      </w:pPr>
      <w:r w:rsidRPr="000D3169">
        <w:rPr>
          <w:rFonts w:ascii="Times New Roman" w:hAnsi="Times New Roman"/>
          <w:b/>
          <w:bCs/>
          <w:iCs/>
          <w:spacing w:val="-2"/>
          <w:lang w:val="vi"/>
        </w:rPr>
        <w:t xml:space="preserve">2. </w:t>
      </w:r>
      <w:r w:rsidRPr="000D3169">
        <w:rPr>
          <w:rFonts w:ascii="Times New Roman" w:hAnsi="Times New Roman"/>
          <w:b/>
          <w:bCs/>
          <w:iCs/>
          <w:lang w:val="vi"/>
        </w:rPr>
        <w:t>Sử</w:t>
      </w:r>
      <w:r w:rsidRPr="000D3169">
        <w:rPr>
          <w:rFonts w:ascii="Times New Roman" w:hAnsi="Times New Roman"/>
          <w:b/>
          <w:bCs/>
          <w:iCs/>
          <w:spacing w:val="-2"/>
          <w:lang w:val="vi"/>
        </w:rPr>
        <w:t xml:space="preserve"> </w:t>
      </w:r>
      <w:r w:rsidRPr="000D3169">
        <w:rPr>
          <w:rFonts w:ascii="Times New Roman" w:hAnsi="Times New Roman"/>
          <w:b/>
          <w:bCs/>
          <w:iCs/>
          <w:lang w:val="vi"/>
        </w:rPr>
        <w:t>dụng kết</w:t>
      </w:r>
      <w:r w:rsidRPr="000D3169">
        <w:rPr>
          <w:rFonts w:ascii="Times New Roman" w:hAnsi="Times New Roman"/>
          <w:b/>
          <w:bCs/>
          <w:iCs/>
          <w:spacing w:val="-1"/>
          <w:lang w:val="vi"/>
        </w:rPr>
        <w:t xml:space="preserve"> </w:t>
      </w:r>
      <w:r w:rsidRPr="000D3169">
        <w:rPr>
          <w:rFonts w:ascii="Times New Roman" w:hAnsi="Times New Roman"/>
          <w:b/>
          <w:bCs/>
          <w:iCs/>
          <w:lang w:val="vi"/>
        </w:rPr>
        <w:t>quả bồi</w:t>
      </w:r>
      <w:r w:rsidRPr="000D3169">
        <w:rPr>
          <w:rFonts w:ascii="Times New Roman" w:hAnsi="Times New Roman"/>
          <w:b/>
          <w:bCs/>
          <w:iCs/>
          <w:spacing w:val="-2"/>
          <w:lang w:val="vi"/>
        </w:rPr>
        <w:t xml:space="preserve"> </w:t>
      </w:r>
      <w:r w:rsidRPr="000D3169">
        <w:rPr>
          <w:rFonts w:ascii="Times New Roman" w:hAnsi="Times New Roman"/>
          <w:b/>
          <w:bCs/>
          <w:iCs/>
          <w:lang w:val="vi"/>
        </w:rPr>
        <w:t xml:space="preserve">dưỡng thường </w:t>
      </w:r>
      <w:r w:rsidRPr="000D3169">
        <w:rPr>
          <w:rFonts w:ascii="Times New Roman" w:hAnsi="Times New Roman"/>
          <w:b/>
          <w:bCs/>
          <w:iCs/>
          <w:spacing w:val="-2"/>
          <w:lang w:val="vi"/>
        </w:rPr>
        <w:t>xuyên</w:t>
      </w:r>
    </w:p>
    <w:p w14:paraId="270F1747" w14:textId="77777777" w:rsidR="00272560" w:rsidRPr="00525DA2" w:rsidRDefault="00272560" w:rsidP="00525DA2">
      <w:pPr>
        <w:pStyle w:val="BodyText"/>
        <w:spacing w:before="120"/>
        <w:ind w:firstLine="567"/>
        <w:jc w:val="both"/>
        <w:rPr>
          <w:rFonts w:ascii="Times New Roman" w:hAnsi="Times New Roman"/>
          <w:spacing w:val="6"/>
          <w:lang w:val="vi"/>
        </w:rPr>
      </w:pPr>
      <w:r w:rsidRPr="00525DA2">
        <w:rPr>
          <w:rFonts w:ascii="Times New Roman" w:hAnsi="Times New Roman"/>
          <w:b/>
          <w:bCs/>
          <w:i/>
          <w:iCs/>
          <w:spacing w:val="6"/>
          <w:lang w:val="vi"/>
        </w:rPr>
        <w:t xml:space="preserve">- </w:t>
      </w:r>
      <w:r w:rsidRPr="00525DA2">
        <w:rPr>
          <w:rFonts w:ascii="Times New Roman" w:hAnsi="Times New Roman"/>
          <w:spacing w:val="6"/>
          <w:lang w:val="vi"/>
        </w:rPr>
        <w:t>Kết quả đánh giá, xếp loại BDTX được lưu vào hồ sơ và là căn cứ thực hiện chế độ, chính sách bồi dưỡng phát triển nghề nghiệp và sử dụng GV, CBQL.</w:t>
      </w:r>
    </w:p>
    <w:p w14:paraId="08FCB8CB" w14:textId="77777777" w:rsidR="00272560" w:rsidRPr="000D3169" w:rsidRDefault="00272560" w:rsidP="00525DA2">
      <w:pPr>
        <w:pStyle w:val="BodyText"/>
        <w:spacing w:before="120"/>
        <w:ind w:firstLine="567"/>
        <w:jc w:val="both"/>
        <w:rPr>
          <w:rFonts w:ascii="Times New Roman" w:hAnsi="Times New Roman"/>
          <w:b/>
          <w:bCs/>
          <w:iCs/>
          <w:lang w:val="vi"/>
        </w:rPr>
      </w:pPr>
      <w:r w:rsidRPr="000D3169">
        <w:rPr>
          <w:rFonts w:ascii="Times New Roman" w:hAnsi="Times New Roman"/>
          <w:b/>
          <w:bCs/>
          <w:iCs/>
          <w:lang w:val="vi"/>
        </w:rPr>
        <w:t>3. Công</w:t>
      </w:r>
      <w:r w:rsidRPr="000D3169">
        <w:rPr>
          <w:rFonts w:ascii="Times New Roman" w:hAnsi="Times New Roman"/>
          <w:b/>
          <w:bCs/>
          <w:iCs/>
          <w:spacing w:val="-2"/>
          <w:lang w:val="vi"/>
        </w:rPr>
        <w:t xml:space="preserve"> </w:t>
      </w:r>
      <w:r w:rsidRPr="000D3169">
        <w:rPr>
          <w:rFonts w:ascii="Times New Roman" w:hAnsi="Times New Roman"/>
          <w:b/>
          <w:bCs/>
          <w:iCs/>
          <w:lang w:val="vi"/>
        </w:rPr>
        <w:t>nhận</w:t>
      </w:r>
      <w:r w:rsidRPr="000D3169">
        <w:rPr>
          <w:rFonts w:ascii="Times New Roman" w:hAnsi="Times New Roman"/>
          <w:b/>
          <w:bCs/>
          <w:iCs/>
          <w:spacing w:val="-3"/>
          <w:lang w:val="vi"/>
        </w:rPr>
        <w:t xml:space="preserve"> </w:t>
      </w:r>
      <w:r w:rsidRPr="000D3169">
        <w:rPr>
          <w:rFonts w:ascii="Times New Roman" w:hAnsi="Times New Roman"/>
          <w:b/>
          <w:bCs/>
          <w:iCs/>
          <w:lang w:val="vi"/>
        </w:rPr>
        <w:t>hoàn</w:t>
      </w:r>
      <w:r w:rsidRPr="000D3169">
        <w:rPr>
          <w:rFonts w:ascii="Times New Roman" w:hAnsi="Times New Roman"/>
          <w:b/>
          <w:bCs/>
          <w:iCs/>
          <w:spacing w:val="-3"/>
          <w:lang w:val="vi"/>
        </w:rPr>
        <w:t xml:space="preserve"> </w:t>
      </w:r>
      <w:r w:rsidRPr="000D3169">
        <w:rPr>
          <w:rFonts w:ascii="Times New Roman" w:hAnsi="Times New Roman"/>
          <w:b/>
          <w:bCs/>
          <w:iCs/>
          <w:lang w:val="vi"/>
        </w:rPr>
        <w:t>thành</w:t>
      </w:r>
      <w:r w:rsidRPr="000D3169">
        <w:rPr>
          <w:rFonts w:ascii="Times New Roman" w:hAnsi="Times New Roman"/>
          <w:b/>
          <w:bCs/>
          <w:iCs/>
          <w:spacing w:val="-3"/>
          <w:lang w:val="vi"/>
        </w:rPr>
        <w:t xml:space="preserve"> </w:t>
      </w:r>
      <w:r w:rsidRPr="000D3169">
        <w:rPr>
          <w:rFonts w:ascii="Times New Roman" w:hAnsi="Times New Roman"/>
          <w:b/>
          <w:bCs/>
          <w:iCs/>
          <w:lang w:val="vi"/>
        </w:rPr>
        <w:t>kế</w:t>
      </w:r>
      <w:r w:rsidRPr="000D3169">
        <w:rPr>
          <w:rFonts w:ascii="Times New Roman" w:hAnsi="Times New Roman"/>
          <w:b/>
          <w:bCs/>
          <w:iCs/>
          <w:spacing w:val="-3"/>
          <w:lang w:val="vi"/>
        </w:rPr>
        <w:t xml:space="preserve"> </w:t>
      </w:r>
      <w:r w:rsidRPr="000D3169">
        <w:rPr>
          <w:rFonts w:ascii="Times New Roman" w:hAnsi="Times New Roman"/>
          <w:b/>
          <w:bCs/>
          <w:iCs/>
          <w:lang w:val="vi"/>
        </w:rPr>
        <w:t>hoạch</w:t>
      </w:r>
      <w:r w:rsidRPr="000D3169">
        <w:rPr>
          <w:rFonts w:ascii="Times New Roman" w:hAnsi="Times New Roman"/>
          <w:b/>
          <w:bCs/>
          <w:iCs/>
          <w:spacing w:val="-3"/>
          <w:lang w:val="vi"/>
        </w:rPr>
        <w:t xml:space="preserve"> </w:t>
      </w:r>
      <w:r w:rsidRPr="000D3169">
        <w:rPr>
          <w:rFonts w:ascii="Times New Roman" w:hAnsi="Times New Roman"/>
          <w:b/>
          <w:bCs/>
          <w:iCs/>
          <w:lang w:val="vi"/>
        </w:rPr>
        <w:t>bồi</w:t>
      </w:r>
      <w:r w:rsidRPr="000D3169">
        <w:rPr>
          <w:rFonts w:ascii="Times New Roman" w:hAnsi="Times New Roman"/>
          <w:b/>
          <w:bCs/>
          <w:iCs/>
          <w:spacing w:val="-1"/>
          <w:lang w:val="vi"/>
        </w:rPr>
        <w:t xml:space="preserve"> </w:t>
      </w:r>
      <w:r w:rsidRPr="000D3169">
        <w:rPr>
          <w:rFonts w:ascii="Times New Roman" w:hAnsi="Times New Roman"/>
          <w:b/>
          <w:bCs/>
          <w:iCs/>
          <w:lang w:val="vi"/>
        </w:rPr>
        <w:t>dưỡng</w:t>
      </w:r>
      <w:r w:rsidRPr="000D3169">
        <w:rPr>
          <w:rFonts w:ascii="Times New Roman" w:hAnsi="Times New Roman"/>
          <w:b/>
          <w:bCs/>
          <w:iCs/>
          <w:spacing w:val="-2"/>
          <w:lang w:val="vi"/>
        </w:rPr>
        <w:t xml:space="preserve"> </w:t>
      </w:r>
      <w:r w:rsidRPr="000D3169">
        <w:rPr>
          <w:rFonts w:ascii="Times New Roman" w:hAnsi="Times New Roman"/>
          <w:b/>
          <w:bCs/>
          <w:iCs/>
          <w:lang w:val="vi"/>
        </w:rPr>
        <w:t>thường</w:t>
      </w:r>
      <w:r w:rsidRPr="000D3169">
        <w:rPr>
          <w:rFonts w:ascii="Times New Roman" w:hAnsi="Times New Roman"/>
          <w:b/>
          <w:bCs/>
          <w:iCs/>
          <w:spacing w:val="-1"/>
          <w:lang w:val="vi"/>
        </w:rPr>
        <w:t xml:space="preserve"> </w:t>
      </w:r>
      <w:r w:rsidRPr="000D3169">
        <w:rPr>
          <w:rFonts w:ascii="Times New Roman" w:hAnsi="Times New Roman"/>
          <w:b/>
          <w:bCs/>
          <w:iCs/>
          <w:spacing w:val="-2"/>
          <w:lang w:val="vi"/>
        </w:rPr>
        <w:t>xuyên</w:t>
      </w:r>
    </w:p>
    <w:p w14:paraId="6249E77C" w14:textId="77777777" w:rsidR="00272560" w:rsidRPr="005670EE" w:rsidRDefault="00272560" w:rsidP="00525DA2">
      <w:pPr>
        <w:pStyle w:val="BodyText"/>
        <w:spacing w:before="120"/>
        <w:ind w:firstLine="567"/>
        <w:jc w:val="both"/>
        <w:rPr>
          <w:rFonts w:ascii="Times New Roman" w:hAnsi="Times New Roman"/>
          <w:b/>
          <w:bCs/>
          <w:i/>
          <w:iCs/>
          <w:lang w:val="vi"/>
        </w:rPr>
      </w:pPr>
      <w:r w:rsidRPr="005670EE">
        <w:rPr>
          <w:rFonts w:ascii="Times New Roman" w:hAnsi="Times New Roman"/>
          <w:b/>
          <w:bCs/>
          <w:i/>
          <w:iCs/>
          <w:lang w:val="vi"/>
        </w:rPr>
        <w:t xml:space="preserve">- </w:t>
      </w:r>
      <w:r w:rsidRPr="005670EE">
        <w:rPr>
          <w:rFonts w:ascii="Times New Roman" w:hAnsi="Times New Roman"/>
          <w:lang w:val="vi"/>
        </w:rPr>
        <w:t>Sở GDĐT công nhận hoàn thành kế hoạch bồi dưỡng thường xuyên đối với</w:t>
      </w:r>
      <w:r w:rsidRPr="005670EE">
        <w:rPr>
          <w:rFonts w:ascii="Times New Roman" w:hAnsi="Times New Roman"/>
          <w:spacing w:val="-1"/>
          <w:lang w:val="vi"/>
        </w:rPr>
        <w:t xml:space="preserve"> </w:t>
      </w:r>
      <w:r w:rsidRPr="005670EE">
        <w:rPr>
          <w:rFonts w:ascii="Times New Roman" w:hAnsi="Times New Roman"/>
          <w:lang w:val="vi"/>
        </w:rPr>
        <w:t>các</w:t>
      </w:r>
      <w:r w:rsidRPr="005670EE">
        <w:rPr>
          <w:rFonts w:ascii="Times New Roman" w:hAnsi="Times New Roman"/>
          <w:spacing w:val="-1"/>
          <w:lang w:val="vi"/>
        </w:rPr>
        <w:t xml:space="preserve"> </w:t>
      </w:r>
      <w:r w:rsidRPr="005670EE">
        <w:rPr>
          <w:rFonts w:ascii="Times New Roman" w:hAnsi="Times New Roman"/>
          <w:lang w:val="vi"/>
        </w:rPr>
        <w:t>GV,</w:t>
      </w:r>
      <w:r w:rsidRPr="005670EE">
        <w:rPr>
          <w:rFonts w:ascii="Times New Roman" w:hAnsi="Times New Roman"/>
          <w:spacing w:val="-2"/>
          <w:lang w:val="vi"/>
        </w:rPr>
        <w:t xml:space="preserve"> </w:t>
      </w:r>
      <w:r w:rsidRPr="005670EE">
        <w:rPr>
          <w:rFonts w:ascii="Times New Roman" w:hAnsi="Times New Roman"/>
          <w:lang w:val="vi"/>
        </w:rPr>
        <w:t>CBQL</w:t>
      </w:r>
      <w:r w:rsidRPr="005670EE">
        <w:rPr>
          <w:rFonts w:ascii="Times New Roman" w:hAnsi="Times New Roman"/>
          <w:spacing w:val="-1"/>
          <w:lang w:val="vi"/>
        </w:rPr>
        <w:t xml:space="preserve"> </w:t>
      </w:r>
      <w:r w:rsidRPr="005670EE">
        <w:rPr>
          <w:rFonts w:ascii="Times New Roman" w:hAnsi="Times New Roman"/>
          <w:lang w:val="vi"/>
        </w:rPr>
        <w:t>hoàn</w:t>
      </w:r>
      <w:r w:rsidRPr="005670EE">
        <w:rPr>
          <w:rFonts w:ascii="Times New Roman" w:hAnsi="Times New Roman"/>
          <w:spacing w:val="-2"/>
          <w:lang w:val="vi"/>
        </w:rPr>
        <w:t xml:space="preserve"> </w:t>
      </w:r>
      <w:r w:rsidRPr="005670EE">
        <w:rPr>
          <w:rFonts w:ascii="Times New Roman" w:hAnsi="Times New Roman"/>
          <w:lang w:val="vi"/>
        </w:rPr>
        <w:t>thành</w:t>
      </w:r>
      <w:r w:rsidRPr="005670EE">
        <w:rPr>
          <w:rFonts w:ascii="Times New Roman" w:hAnsi="Times New Roman"/>
          <w:spacing w:val="-2"/>
          <w:lang w:val="vi"/>
        </w:rPr>
        <w:t xml:space="preserve"> </w:t>
      </w:r>
      <w:r w:rsidRPr="005670EE">
        <w:rPr>
          <w:rFonts w:ascii="Times New Roman" w:hAnsi="Times New Roman"/>
          <w:lang w:val="vi"/>
        </w:rPr>
        <w:t>các</w:t>
      </w:r>
      <w:r w:rsidRPr="005670EE">
        <w:rPr>
          <w:rFonts w:ascii="Times New Roman" w:hAnsi="Times New Roman"/>
          <w:spacing w:val="-1"/>
          <w:lang w:val="vi"/>
        </w:rPr>
        <w:t xml:space="preserve"> </w:t>
      </w:r>
      <w:r w:rsidRPr="005670EE">
        <w:rPr>
          <w:rFonts w:ascii="Times New Roman" w:hAnsi="Times New Roman"/>
          <w:lang w:val="vi"/>
        </w:rPr>
        <w:t>khóa</w:t>
      </w:r>
      <w:r w:rsidRPr="005670EE">
        <w:rPr>
          <w:rFonts w:ascii="Times New Roman" w:hAnsi="Times New Roman"/>
          <w:spacing w:val="-1"/>
          <w:lang w:val="vi"/>
        </w:rPr>
        <w:t xml:space="preserve"> </w:t>
      </w:r>
      <w:r w:rsidRPr="005670EE">
        <w:rPr>
          <w:rFonts w:ascii="Times New Roman" w:hAnsi="Times New Roman"/>
          <w:lang w:val="vi"/>
        </w:rPr>
        <w:t>bồi</w:t>
      </w:r>
      <w:r w:rsidRPr="005670EE">
        <w:rPr>
          <w:rFonts w:ascii="Times New Roman" w:hAnsi="Times New Roman"/>
          <w:spacing w:val="-1"/>
          <w:lang w:val="vi"/>
        </w:rPr>
        <w:t xml:space="preserve"> </w:t>
      </w:r>
      <w:r w:rsidRPr="005670EE">
        <w:rPr>
          <w:rFonts w:ascii="Times New Roman" w:hAnsi="Times New Roman"/>
          <w:lang w:val="vi"/>
        </w:rPr>
        <w:t>dưỡng</w:t>
      </w:r>
      <w:r w:rsidRPr="005670EE">
        <w:rPr>
          <w:rFonts w:ascii="Times New Roman" w:hAnsi="Times New Roman"/>
          <w:spacing w:val="-2"/>
          <w:lang w:val="vi"/>
        </w:rPr>
        <w:t xml:space="preserve"> </w:t>
      </w:r>
      <w:r w:rsidRPr="005670EE">
        <w:rPr>
          <w:rFonts w:ascii="Times New Roman" w:hAnsi="Times New Roman"/>
          <w:lang w:val="vi"/>
        </w:rPr>
        <w:t>trong</w:t>
      </w:r>
      <w:r w:rsidRPr="005670EE">
        <w:rPr>
          <w:rFonts w:ascii="Times New Roman" w:hAnsi="Times New Roman"/>
          <w:spacing w:val="-2"/>
          <w:lang w:val="vi"/>
        </w:rPr>
        <w:t xml:space="preserve"> </w:t>
      </w:r>
      <w:r w:rsidRPr="005670EE">
        <w:rPr>
          <w:rFonts w:ascii="Times New Roman" w:hAnsi="Times New Roman"/>
          <w:lang w:val="vi"/>
        </w:rPr>
        <w:t>năm</w:t>
      </w:r>
      <w:r w:rsidRPr="005670EE">
        <w:rPr>
          <w:rFonts w:ascii="Times New Roman" w:hAnsi="Times New Roman"/>
          <w:spacing w:val="-1"/>
          <w:lang w:val="vi"/>
        </w:rPr>
        <w:t xml:space="preserve"> </w:t>
      </w:r>
      <w:r w:rsidRPr="005670EE">
        <w:rPr>
          <w:rFonts w:ascii="Times New Roman" w:hAnsi="Times New Roman"/>
          <w:lang w:val="vi"/>
        </w:rPr>
        <w:t>học</w:t>
      </w:r>
      <w:r w:rsidRPr="005670EE">
        <w:rPr>
          <w:rFonts w:ascii="Times New Roman" w:hAnsi="Times New Roman"/>
          <w:spacing w:val="-1"/>
          <w:lang w:val="vi"/>
        </w:rPr>
        <w:t xml:space="preserve"> </w:t>
      </w:r>
      <w:r w:rsidRPr="005670EE">
        <w:rPr>
          <w:rFonts w:ascii="Times New Roman" w:hAnsi="Times New Roman"/>
          <w:lang w:val="vi"/>
        </w:rPr>
        <w:t>theo</w:t>
      </w:r>
      <w:r w:rsidRPr="005670EE">
        <w:rPr>
          <w:rFonts w:ascii="Times New Roman" w:hAnsi="Times New Roman"/>
          <w:spacing w:val="-2"/>
          <w:lang w:val="vi"/>
        </w:rPr>
        <w:t xml:space="preserve"> </w:t>
      </w:r>
      <w:r w:rsidRPr="005670EE">
        <w:rPr>
          <w:rFonts w:ascii="Times New Roman" w:hAnsi="Times New Roman"/>
          <w:lang w:val="vi"/>
        </w:rPr>
        <w:t>quy</w:t>
      </w:r>
      <w:r w:rsidRPr="005670EE">
        <w:rPr>
          <w:rFonts w:ascii="Times New Roman" w:hAnsi="Times New Roman"/>
          <w:spacing w:val="-2"/>
          <w:lang w:val="vi"/>
        </w:rPr>
        <w:t xml:space="preserve"> </w:t>
      </w:r>
      <w:r w:rsidRPr="005670EE">
        <w:rPr>
          <w:rFonts w:ascii="Times New Roman" w:hAnsi="Times New Roman"/>
          <w:lang w:val="vi"/>
        </w:rPr>
        <w:t>định tại khoản 7 Điều 1 của Thông tư số 17/2022/TT-BGDĐT.</w:t>
      </w:r>
    </w:p>
    <w:p w14:paraId="4842728A" w14:textId="49F377EB" w:rsidR="00272560" w:rsidRPr="005670EE" w:rsidRDefault="00272560" w:rsidP="00F87230">
      <w:pPr>
        <w:pStyle w:val="BodyText"/>
        <w:spacing w:before="120"/>
        <w:ind w:firstLine="567"/>
        <w:jc w:val="both"/>
        <w:rPr>
          <w:rFonts w:ascii="Times New Roman" w:hAnsi="Times New Roman"/>
          <w:b/>
          <w:bCs/>
          <w:i/>
          <w:iCs/>
          <w:lang w:val="vi"/>
        </w:rPr>
      </w:pPr>
      <w:r w:rsidRPr="005670EE">
        <w:rPr>
          <w:rFonts w:ascii="Times New Roman" w:hAnsi="Times New Roman"/>
          <w:b/>
          <w:bCs/>
          <w:lang w:val="vi"/>
        </w:rPr>
        <w:t>V. KINH</w:t>
      </w:r>
      <w:r w:rsidRPr="005670EE">
        <w:rPr>
          <w:rFonts w:ascii="Times New Roman" w:hAnsi="Times New Roman"/>
          <w:b/>
          <w:bCs/>
          <w:spacing w:val="-5"/>
          <w:lang w:val="vi"/>
        </w:rPr>
        <w:t xml:space="preserve"> </w:t>
      </w:r>
      <w:r w:rsidRPr="005670EE">
        <w:rPr>
          <w:rFonts w:ascii="Times New Roman" w:hAnsi="Times New Roman"/>
          <w:b/>
          <w:bCs/>
          <w:lang w:val="vi"/>
        </w:rPr>
        <w:t>PHÍ</w:t>
      </w:r>
      <w:r w:rsidRPr="005670EE">
        <w:rPr>
          <w:rFonts w:ascii="Times New Roman" w:hAnsi="Times New Roman"/>
          <w:b/>
          <w:bCs/>
          <w:spacing w:val="-4"/>
          <w:lang w:val="vi"/>
        </w:rPr>
        <w:t xml:space="preserve"> </w:t>
      </w:r>
      <w:r w:rsidRPr="005670EE">
        <w:rPr>
          <w:rFonts w:ascii="Times New Roman" w:hAnsi="Times New Roman"/>
          <w:b/>
          <w:bCs/>
          <w:lang w:val="vi"/>
        </w:rPr>
        <w:t>BỒI</w:t>
      </w:r>
      <w:r w:rsidRPr="005670EE">
        <w:rPr>
          <w:rFonts w:ascii="Times New Roman" w:hAnsi="Times New Roman"/>
          <w:b/>
          <w:bCs/>
          <w:spacing w:val="-4"/>
          <w:lang w:val="vi"/>
        </w:rPr>
        <w:t xml:space="preserve"> </w:t>
      </w:r>
      <w:r w:rsidRPr="005670EE">
        <w:rPr>
          <w:rFonts w:ascii="Times New Roman" w:hAnsi="Times New Roman"/>
          <w:b/>
          <w:bCs/>
          <w:lang w:val="vi"/>
        </w:rPr>
        <w:t>DƯỠNG</w:t>
      </w:r>
      <w:r w:rsidRPr="005670EE">
        <w:rPr>
          <w:rFonts w:ascii="Times New Roman" w:hAnsi="Times New Roman"/>
          <w:b/>
          <w:bCs/>
          <w:spacing w:val="-4"/>
          <w:lang w:val="vi"/>
        </w:rPr>
        <w:t xml:space="preserve"> </w:t>
      </w:r>
      <w:r w:rsidRPr="005670EE">
        <w:rPr>
          <w:rFonts w:ascii="Times New Roman" w:hAnsi="Times New Roman"/>
          <w:b/>
          <w:bCs/>
          <w:lang w:val="vi"/>
        </w:rPr>
        <w:t xml:space="preserve">THƯỜNG </w:t>
      </w:r>
      <w:r w:rsidRPr="005670EE">
        <w:rPr>
          <w:rFonts w:ascii="Times New Roman" w:hAnsi="Times New Roman"/>
          <w:b/>
          <w:bCs/>
          <w:spacing w:val="-2"/>
          <w:lang w:val="vi"/>
        </w:rPr>
        <w:t>XUYÊN</w:t>
      </w:r>
    </w:p>
    <w:p w14:paraId="3830E097" w14:textId="77777777" w:rsidR="00272560" w:rsidRPr="005670EE" w:rsidRDefault="00272560" w:rsidP="00525DA2">
      <w:pPr>
        <w:pStyle w:val="BodyText"/>
        <w:spacing w:before="120"/>
        <w:ind w:firstLine="567"/>
        <w:jc w:val="both"/>
        <w:rPr>
          <w:rFonts w:ascii="Times New Roman" w:hAnsi="Times New Roman"/>
          <w:lang w:val="vi"/>
        </w:rPr>
      </w:pPr>
      <w:r w:rsidRPr="005670EE">
        <w:rPr>
          <w:rFonts w:ascii="Times New Roman" w:hAnsi="Times New Roman"/>
          <w:lang w:val="vi"/>
        </w:rPr>
        <w:t>Kinh phí BDTX được bố trí từ ngân sách địa phương đối với công tác bồi dường</w:t>
      </w:r>
      <w:r w:rsidRPr="005670EE">
        <w:rPr>
          <w:rFonts w:ascii="Times New Roman" w:hAnsi="Times New Roman"/>
          <w:spacing w:val="-1"/>
          <w:lang w:val="vi"/>
        </w:rPr>
        <w:t xml:space="preserve"> </w:t>
      </w:r>
      <w:r w:rsidRPr="005670EE">
        <w:rPr>
          <w:rFonts w:ascii="Times New Roman" w:hAnsi="Times New Roman"/>
          <w:lang w:val="vi"/>
        </w:rPr>
        <w:t>hằng</w:t>
      </w:r>
      <w:r w:rsidRPr="005670EE">
        <w:rPr>
          <w:rFonts w:ascii="Times New Roman" w:hAnsi="Times New Roman"/>
          <w:spacing w:val="-1"/>
          <w:lang w:val="vi"/>
        </w:rPr>
        <w:t xml:space="preserve"> </w:t>
      </w:r>
      <w:r w:rsidRPr="005670EE">
        <w:rPr>
          <w:rFonts w:ascii="Times New Roman" w:hAnsi="Times New Roman"/>
          <w:lang w:val="vi"/>
        </w:rPr>
        <w:t>năm cho</w:t>
      </w:r>
      <w:r w:rsidRPr="005670EE">
        <w:rPr>
          <w:rFonts w:ascii="Times New Roman" w:hAnsi="Times New Roman"/>
          <w:spacing w:val="-1"/>
          <w:lang w:val="vi"/>
        </w:rPr>
        <w:t xml:space="preserve"> </w:t>
      </w:r>
      <w:r w:rsidRPr="005670EE">
        <w:rPr>
          <w:rFonts w:ascii="Times New Roman" w:hAnsi="Times New Roman"/>
          <w:lang w:val="vi"/>
        </w:rPr>
        <w:t>giáo</w:t>
      </w:r>
      <w:r w:rsidRPr="005670EE">
        <w:rPr>
          <w:rFonts w:ascii="Times New Roman" w:hAnsi="Times New Roman"/>
          <w:spacing w:val="-1"/>
          <w:lang w:val="vi"/>
        </w:rPr>
        <w:t xml:space="preserve"> </w:t>
      </w:r>
      <w:r w:rsidRPr="005670EE">
        <w:rPr>
          <w:rFonts w:ascii="Times New Roman" w:hAnsi="Times New Roman"/>
          <w:lang w:val="vi"/>
        </w:rPr>
        <w:t>viên</w:t>
      </w:r>
      <w:r w:rsidRPr="005670EE">
        <w:rPr>
          <w:rFonts w:ascii="Times New Roman" w:hAnsi="Times New Roman"/>
          <w:spacing w:val="-1"/>
          <w:lang w:val="vi"/>
        </w:rPr>
        <w:t xml:space="preserve"> </w:t>
      </w:r>
      <w:r w:rsidRPr="005670EE">
        <w:rPr>
          <w:rFonts w:ascii="Times New Roman" w:hAnsi="Times New Roman"/>
          <w:lang w:val="vi"/>
        </w:rPr>
        <w:t>và</w:t>
      </w:r>
      <w:r w:rsidRPr="005670EE">
        <w:rPr>
          <w:rFonts w:ascii="Times New Roman" w:hAnsi="Times New Roman"/>
          <w:spacing w:val="-1"/>
          <w:lang w:val="vi"/>
        </w:rPr>
        <w:t xml:space="preserve"> </w:t>
      </w:r>
      <w:r w:rsidRPr="005670EE">
        <w:rPr>
          <w:rFonts w:ascii="Times New Roman" w:hAnsi="Times New Roman"/>
          <w:lang w:val="vi"/>
        </w:rPr>
        <w:t>cán</w:t>
      </w:r>
      <w:r w:rsidRPr="005670EE">
        <w:rPr>
          <w:rFonts w:ascii="Times New Roman" w:hAnsi="Times New Roman"/>
          <w:spacing w:val="-1"/>
          <w:lang w:val="vi"/>
        </w:rPr>
        <w:t xml:space="preserve"> </w:t>
      </w:r>
      <w:r w:rsidRPr="005670EE">
        <w:rPr>
          <w:rFonts w:ascii="Times New Roman" w:hAnsi="Times New Roman"/>
          <w:lang w:val="vi"/>
        </w:rPr>
        <w:t>bộ</w:t>
      </w:r>
      <w:r w:rsidRPr="005670EE">
        <w:rPr>
          <w:rFonts w:ascii="Times New Roman" w:hAnsi="Times New Roman"/>
          <w:spacing w:val="-1"/>
          <w:lang w:val="vi"/>
        </w:rPr>
        <w:t xml:space="preserve"> </w:t>
      </w:r>
      <w:r w:rsidRPr="005670EE">
        <w:rPr>
          <w:rFonts w:ascii="Times New Roman" w:hAnsi="Times New Roman"/>
          <w:lang w:val="vi"/>
        </w:rPr>
        <w:t>quản</w:t>
      </w:r>
      <w:r w:rsidRPr="005670EE">
        <w:rPr>
          <w:rFonts w:ascii="Times New Roman" w:hAnsi="Times New Roman"/>
          <w:spacing w:val="-1"/>
          <w:lang w:val="vi"/>
        </w:rPr>
        <w:t xml:space="preserve"> </w:t>
      </w:r>
      <w:r w:rsidRPr="005670EE">
        <w:rPr>
          <w:rFonts w:ascii="Times New Roman" w:hAnsi="Times New Roman"/>
          <w:lang w:val="vi"/>
        </w:rPr>
        <w:t>lý</w:t>
      </w:r>
      <w:r w:rsidRPr="005670EE">
        <w:rPr>
          <w:rFonts w:ascii="Times New Roman" w:hAnsi="Times New Roman"/>
          <w:spacing w:val="-1"/>
          <w:lang w:val="vi"/>
        </w:rPr>
        <w:t xml:space="preserve"> </w:t>
      </w:r>
      <w:r w:rsidRPr="005670EE">
        <w:rPr>
          <w:rFonts w:ascii="Times New Roman" w:hAnsi="Times New Roman"/>
          <w:lang w:val="vi"/>
        </w:rPr>
        <w:t>giáo</w:t>
      </w:r>
      <w:r w:rsidRPr="005670EE">
        <w:rPr>
          <w:rFonts w:ascii="Times New Roman" w:hAnsi="Times New Roman"/>
          <w:spacing w:val="-1"/>
          <w:lang w:val="vi"/>
        </w:rPr>
        <w:t xml:space="preserve"> </w:t>
      </w:r>
      <w:r w:rsidRPr="005670EE">
        <w:rPr>
          <w:rFonts w:ascii="Times New Roman" w:hAnsi="Times New Roman"/>
          <w:lang w:val="vi"/>
        </w:rPr>
        <w:t>dục về</w:t>
      </w:r>
      <w:r w:rsidRPr="005670EE">
        <w:rPr>
          <w:rFonts w:ascii="Times New Roman" w:hAnsi="Times New Roman"/>
          <w:spacing w:val="-1"/>
          <w:lang w:val="vi"/>
        </w:rPr>
        <w:t xml:space="preserve"> </w:t>
      </w:r>
      <w:r w:rsidRPr="005670EE">
        <w:rPr>
          <w:rFonts w:ascii="Times New Roman" w:hAnsi="Times New Roman"/>
          <w:lang w:val="vi"/>
        </w:rPr>
        <w:t>đào</w:t>
      </w:r>
      <w:r w:rsidRPr="005670EE">
        <w:rPr>
          <w:rFonts w:ascii="Times New Roman" w:hAnsi="Times New Roman"/>
          <w:spacing w:val="-1"/>
          <w:lang w:val="vi"/>
        </w:rPr>
        <w:t xml:space="preserve"> </w:t>
      </w:r>
      <w:r w:rsidRPr="005670EE">
        <w:rPr>
          <w:rFonts w:ascii="Times New Roman" w:hAnsi="Times New Roman"/>
          <w:lang w:val="vi"/>
        </w:rPr>
        <w:t>tạo,</w:t>
      </w:r>
      <w:r w:rsidRPr="005670EE">
        <w:rPr>
          <w:rFonts w:ascii="Times New Roman" w:hAnsi="Times New Roman"/>
          <w:spacing w:val="-1"/>
          <w:lang w:val="vi"/>
        </w:rPr>
        <w:t xml:space="preserve"> </w:t>
      </w:r>
      <w:r w:rsidRPr="005670EE">
        <w:rPr>
          <w:rFonts w:ascii="Times New Roman" w:hAnsi="Times New Roman"/>
          <w:lang w:val="vi"/>
        </w:rPr>
        <w:t>bồi dưỡng viên chức theo quy định</w:t>
      </w:r>
      <w:r w:rsidRPr="005670EE">
        <w:rPr>
          <w:rFonts w:ascii="Times New Roman" w:hAnsi="Times New Roman"/>
          <w:position w:val="8"/>
          <w:sz w:val="18"/>
          <w:lang w:val="vi"/>
        </w:rPr>
        <w:t>9</w:t>
      </w:r>
      <w:r w:rsidRPr="005670EE">
        <w:rPr>
          <w:rFonts w:ascii="Times New Roman" w:hAnsi="Times New Roman"/>
          <w:lang w:val="vi"/>
        </w:rPr>
        <w:t>.</w:t>
      </w:r>
    </w:p>
    <w:p w14:paraId="4624CD22" w14:textId="351A708B" w:rsidR="00272560" w:rsidRPr="005670EE" w:rsidRDefault="00272560" w:rsidP="00F87230">
      <w:pPr>
        <w:pStyle w:val="BodyText"/>
        <w:spacing w:before="120"/>
        <w:ind w:firstLine="567"/>
        <w:jc w:val="both"/>
        <w:rPr>
          <w:rFonts w:ascii="Times New Roman" w:hAnsi="Times New Roman"/>
          <w:b/>
          <w:bCs/>
          <w:spacing w:val="-4"/>
          <w:lang w:val="vi"/>
        </w:rPr>
      </w:pPr>
      <w:r w:rsidRPr="005670EE">
        <w:rPr>
          <w:rFonts w:ascii="Times New Roman" w:hAnsi="Times New Roman"/>
          <w:b/>
          <w:bCs/>
          <w:lang w:val="vi"/>
        </w:rPr>
        <w:t>VI. TÀI</w:t>
      </w:r>
      <w:r w:rsidRPr="005670EE">
        <w:rPr>
          <w:rFonts w:ascii="Times New Roman" w:hAnsi="Times New Roman"/>
          <w:b/>
          <w:bCs/>
          <w:spacing w:val="-5"/>
          <w:lang w:val="vi"/>
        </w:rPr>
        <w:t xml:space="preserve"> </w:t>
      </w:r>
      <w:r w:rsidRPr="005670EE">
        <w:rPr>
          <w:rFonts w:ascii="Times New Roman" w:hAnsi="Times New Roman"/>
          <w:b/>
          <w:bCs/>
          <w:lang w:val="vi"/>
        </w:rPr>
        <w:t>LIỆU</w:t>
      </w:r>
      <w:r w:rsidRPr="005670EE">
        <w:rPr>
          <w:rFonts w:ascii="Times New Roman" w:hAnsi="Times New Roman"/>
          <w:b/>
          <w:bCs/>
          <w:spacing w:val="-4"/>
          <w:lang w:val="vi"/>
        </w:rPr>
        <w:t xml:space="preserve"> </w:t>
      </w:r>
      <w:r w:rsidRPr="005670EE">
        <w:rPr>
          <w:rFonts w:ascii="Times New Roman" w:hAnsi="Times New Roman"/>
          <w:b/>
          <w:bCs/>
          <w:lang w:val="vi"/>
        </w:rPr>
        <w:t>BỒI</w:t>
      </w:r>
      <w:r w:rsidRPr="005670EE">
        <w:rPr>
          <w:rFonts w:ascii="Times New Roman" w:hAnsi="Times New Roman"/>
          <w:b/>
          <w:bCs/>
          <w:spacing w:val="-3"/>
          <w:lang w:val="vi"/>
        </w:rPr>
        <w:t xml:space="preserve"> </w:t>
      </w:r>
      <w:r w:rsidRPr="005670EE">
        <w:rPr>
          <w:rFonts w:ascii="Times New Roman" w:hAnsi="Times New Roman"/>
          <w:b/>
          <w:bCs/>
          <w:lang w:val="vi"/>
        </w:rPr>
        <w:t>DƯỠNG</w:t>
      </w:r>
      <w:r w:rsidRPr="005670EE">
        <w:rPr>
          <w:rFonts w:ascii="Times New Roman" w:hAnsi="Times New Roman"/>
          <w:b/>
          <w:bCs/>
          <w:spacing w:val="-4"/>
          <w:lang w:val="vi"/>
        </w:rPr>
        <w:t xml:space="preserve"> </w:t>
      </w:r>
      <w:r w:rsidRPr="005670EE">
        <w:rPr>
          <w:rFonts w:ascii="Times New Roman" w:hAnsi="Times New Roman"/>
          <w:b/>
          <w:bCs/>
          <w:lang w:val="vi"/>
        </w:rPr>
        <w:t>THƯỜNG</w:t>
      </w:r>
      <w:r w:rsidRPr="005670EE">
        <w:rPr>
          <w:rFonts w:ascii="Times New Roman" w:hAnsi="Times New Roman"/>
          <w:b/>
          <w:bCs/>
          <w:spacing w:val="-1"/>
          <w:lang w:val="vi"/>
        </w:rPr>
        <w:t xml:space="preserve"> </w:t>
      </w:r>
      <w:r w:rsidRPr="005670EE">
        <w:rPr>
          <w:rFonts w:ascii="Times New Roman" w:hAnsi="Times New Roman"/>
          <w:b/>
          <w:bCs/>
          <w:spacing w:val="-4"/>
          <w:lang w:val="vi"/>
        </w:rPr>
        <w:t>XUYÊN</w:t>
      </w:r>
    </w:p>
    <w:p w14:paraId="0CDE67BF" w14:textId="77777777" w:rsidR="00272560" w:rsidRPr="000D3169" w:rsidRDefault="00272560" w:rsidP="00525DA2">
      <w:pPr>
        <w:pStyle w:val="BodyText"/>
        <w:spacing w:before="120"/>
        <w:ind w:firstLine="567"/>
        <w:jc w:val="both"/>
        <w:rPr>
          <w:rFonts w:ascii="Times New Roman" w:hAnsi="Times New Roman"/>
          <w:b/>
          <w:bCs/>
          <w:iCs/>
          <w:spacing w:val="-2"/>
          <w:lang w:val="vi"/>
        </w:rPr>
      </w:pPr>
      <w:r w:rsidRPr="000D3169">
        <w:rPr>
          <w:rFonts w:ascii="Times New Roman" w:hAnsi="Times New Roman"/>
          <w:b/>
          <w:bCs/>
          <w:iCs/>
          <w:spacing w:val="-4"/>
          <w:lang w:val="vi"/>
        </w:rPr>
        <w:t xml:space="preserve">1. </w:t>
      </w:r>
      <w:r w:rsidRPr="000D3169">
        <w:rPr>
          <w:rFonts w:ascii="Times New Roman" w:hAnsi="Times New Roman"/>
          <w:b/>
          <w:bCs/>
          <w:iCs/>
          <w:lang w:val="vi"/>
        </w:rPr>
        <w:t>Tài</w:t>
      </w:r>
      <w:r w:rsidRPr="000D3169">
        <w:rPr>
          <w:rFonts w:ascii="Times New Roman" w:hAnsi="Times New Roman"/>
          <w:b/>
          <w:bCs/>
          <w:iCs/>
          <w:spacing w:val="-3"/>
          <w:lang w:val="vi"/>
        </w:rPr>
        <w:t xml:space="preserve"> </w:t>
      </w:r>
      <w:r w:rsidRPr="000D3169">
        <w:rPr>
          <w:rFonts w:ascii="Times New Roman" w:hAnsi="Times New Roman"/>
          <w:b/>
          <w:bCs/>
          <w:iCs/>
          <w:lang w:val="vi"/>
        </w:rPr>
        <w:t>liệu</w:t>
      </w:r>
      <w:r w:rsidRPr="000D3169">
        <w:rPr>
          <w:rFonts w:ascii="Times New Roman" w:hAnsi="Times New Roman"/>
          <w:b/>
          <w:bCs/>
          <w:iCs/>
          <w:spacing w:val="-2"/>
          <w:lang w:val="vi"/>
        </w:rPr>
        <w:t xml:space="preserve"> </w:t>
      </w:r>
      <w:r w:rsidRPr="000D3169">
        <w:rPr>
          <w:rFonts w:ascii="Times New Roman" w:hAnsi="Times New Roman"/>
          <w:b/>
          <w:bCs/>
          <w:iCs/>
          <w:lang w:val="vi"/>
        </w:rPr>
        <w:t>bồi</w:t>
      </w:r>
      <w:r w:rsidRPr="000D3169">
        <w:rPr>
          <w:rFonts w:ascii="Times New Roman" w:hAnsi="Times New Roman"/>
          <w:b/>
          <w:bCs/>
          <w:iCs/>
          <w:spacing w:val="-3"/>
          <w:lang w:val="vi"/>
        </w:rPr>
        <w:t xml:space="preserve"> </w:t>
      </w:r>
      <w:r w:rsidRPr="000D3169">
        <w:rPr>
          <w:rFonts w:ascii="Times New Roman" w:hAnsi="Times New Roman"/>
          <w:b/>
          <w:bCs/>
          <w:iCs/>
          <w:lang w:val="vi"/>
        </w:rPr>
        <w:t>dưỡng</w:t>
      </w:r>
      <w:r w:rsidRPr="000D3169">
        <w:rPr>
          <w:rFonts w:ascii="Times New Roman" w:hAnsi="Times New Roman"/>
          <w:b/>
          <w:bCs/>
          <w:iCs/>
          <w:spacing w:val="-1"/>
          <w:lang w:val="vi"/>
        </w:rPr>
        <w:t xml:space="preserve"> </w:t>
      </w:r>
      <w:r w:rsidRPr="000D3169">
        <w:rPr>
          <w:rFonts w:ascii="Times New Roman" w:hAnsi="Times New Roman"/>
          <w:b/>
          <w:bCs/>
          <w:iCs/>
          <w:lang w:val="vi"/>
        </w:rPr>
        <w:t>thường</w:t>
      </w:r>
      <w:r w:rsidRPr="000D3169">
        <w:rPr>
          <w:rFonts w:ascii="Times New Roman" w:hAnsi="Times New Roman"/>
          <w:b/>
          <w:bCs/>
          <w:iCs/>
          <w:spacing w:val="-1"/>
          <w:lang w:val="vi"/>
        </w:rPr>
        <w:t xml:space="preserve"> </w:t>
      </w:r>
      <w:r w:rsidRPr="000D3169">
        <w:rPr>
          <w:rFonts w:ascii="Times New Roman" w:hAnsi="Times New Roman"/>
          <w:b/>
          <w:bCs/>
          <w:iCs/>
          <w:spacing w:val="-2"/>
          <w:lang w:val="vi"/>
        </w:rPr>
        <w:t>xuyên</w:t>
      </w:r>
    </w:p>
    <w:p w14:paraId="4B3ECE6C" w14:textId="77777777" w:rsidR="00272560" w:rsidRPr="005670EE" w:rsidRDefault="00272560" w:rsidP="00525DA2">
      <w:pPr>
        <w:pStyle w:val="BodyText"/>
        <w:spacing w:before="120"/>
        <w:ind w:firstLine="567"/>
        <w:jc w:val="both"/>
        <w:rPr>
          <w:rFonts w:ascii="Times New Roman" w:hAnsi="Times New Roman"/>
          <w:lang w:val="vi"/>
        </w:rPr>
      </w:pPr>
      <w:r w:rsidRPr="005670EE">
        <w:rPr>
          <w:rFonts w:ascii="Times New Roman" w:hAnsi="Times New Roman"/>
          <w:b/>
          <w:bCs/>
          <w:i/>
          <w:iCs/>
          <w:spacing w:val="-2"/>
          <w:lang w:val="vi"/>
        </w:rPr>
        <w:t xml:space="preserve">- </w:t>
      </w:r>
      <w:r w:rsidRPr="005670EE">
        <w:rPr>
          <w:rFonts w:ascii="Times New Roman" w:hAnsi="Times New Roman"/>
          <w:lang w:val="vi"/>
        </w:rPr>
        <w:t>Đối với kho học liệu dùng chung trên hệ thống TEMIS gồm 2 phần, tài liệu bản text và học liệu số. GV và CBQL giáo dục có thể dùng tài khoản</w:t>
      </w:r>
      <w:r w:rsidRPr="005670EE">
        <w:rPr>
          <w:rFonts w:ascii="Times New Roman" w:hAnsi="Times New Roman"/>
          <w:spacing w:val="40"/>
          <w:lang w:val="vi"/>
        </w:rPr>
        <w:t xml:space="preserve"> </w:t>
      </w:r>
      <w:r w:rsidRPr="005670EE">
        <w:rPr>
          <w:rFonts w:ascii="Times New Roman" w:hAnsi="Times New Roman"/>
          <w:lang w:val="vi"/>
        </w:rPr>
        <w:t>TEMIS của mình để tự học các khóa học công khai và tham khảo tài liệu trên hệ thống TEMIS; đồng thời, có thể dùng tài khoản của các LMS đã kết nối với TEMIS để học các khóa học có trên kho học liệu, kết quả bồi dưỡng sẽ được tự động cập nhật lên hệ thống TEMIS.</w:t>
      </w:r>
    </w:p>
    <w:p w14:paraId="4381DC60" w14:textId="77777777" w:rsidR="00272560" w:rsidRPr="005670EE" w:rsidRDefault="00272560" w:rsidP="00525DA2">
      <w:pPr>
        <w:pStyle w:val="BodyText"/>
        <w:spacing w:before="120"/>
        <w:ind w:firstLine="567"/>
        <w:jc w:val="both"/>
        <w:rPr>
          <w:rFonts w:ascii="Times New Roman" w:hAnsi="Times New Roman"/>
          <w:lang w:val="vi"/>
        </w:rPr>
      </w:pPr>
      <w:r w:rsidRPr="005670EE">
        <w:rPr>
          <w:rFonts w:ascii="Times New Roman" w:hAnsi="Times New Roman"/>
          <w:lang w:val="vi"/>
        </w:rPr>
        <w:t>- Hiện tại, kho học liệu trên hệ thống TEMIS đã có một số học liệu số được Bộ GDĐT phê duyệt (danh sách các học liệu đính kèm kế hoạch này)</w:t>
      </w:r>
      <w:r w:rsidRPr="005670EE">
        <w:rPr>
          <w:rFonts w:ascii="Times New Roman" w:hAnsi="Times New Roman"/>
          <w:position w:val="8"/>
          <w:sz w:val="18"/>
          <w:lang w:val="vi"/>
        </w:rPr>
        <w:t>10</w:t>
      </w:r>
      <w:r w:rsidRPr="005670EE">
        <w:rPr>
          <w:rFonts w:ascii="Times New Roman" w:hAnsi="Times New Roman"/>
          <w:spacing w:val="31"/>
          <w:position w:val="8"/>
          <w:sz w:val="18"/>
          <w:lang w:val="vi"/>
        </w:rPr>
        <w:t xml:space="preserve"> </w:t>
      </w:r>
      <w:r w:rsidRPr="005670EE">
        <w:rPr>
          <w:rFonts w:ascii="Times New Roman" w:hAnsi="Times New Roman"/>
          <w:lang w:val="vi"/>
        </w:rPr>
        <w:lastRenderedPageBreak/>
        <w:t>và sẽ được cập nhật thường xuyên. Các đơn vị có thể sử dụng các học liệu này để thực hiện BDTX cho GV, CBQL cơ sở giáo dục năm học 2025 - 2026 và các năm tiếp theo trên hệ thống LMS của các đơn vị.</w:t>
      </w:r>
    </w:p>
    <w:p w14:paraId="08A36EEA" w14:textId="77777777" w:rsidR="00272560" w:rsidRPr="005670EE" w:rsidRDefault="00272560" w:rsidP="00525DA2">
      <w:pPr>
        <w:pStyle w:val="BodyText"/>
        <w:spacing w:before="120"/>
        <w:ind w:firstLine="567"/>
        <w:jc w:val="both"/>
        <w:rPr>
          <w:rFonts w:ascii="Times New Roman" w:hAnsi="Times New Roman"/>
          <w:lang w:val="vi"/>
        </w:rPr>
      </w:pPr>
      <w:r w:rsidRPr="005670EE">
        <w:rPr>
          <w:rFonts w:ascii="Times New Roman" w:hAnsi="Times New Roman"/>
          <w:lang w:val="vi"/>
        </w:rPr>
        <w:t>- Tài liệu do Bộ GDĐT tổ chức biên soạn, thẩm định, phê duyệt và các tài liệu phù hợp khác đã được cơ quan có thẩm quyền thẩm định, phê duyệt theo quy định tại khoản 2 Điều 7 Quy chế BDTX giáo viên, cán bộ quản lí cơ sở giáo</w:t>
      </w:r>
    </w:p>
    <w:p w14:paraId="67EB27AB" w14:textId="77777777" w:rsidR="00272560" w:rsidRPr="005A3EC4" w:rsidRDefault="00272560" w:rsidP="00525DA2">
      <w:pPr>
        <w:pStyle w:val="BodyText"/>
        <w:spacing w:before="120"/>
        <w:ind w:right="140" w:firstLine="567"/>
        <w:jc w:val="both"/>
        <w:rPr>
          <w:rFonts w:ascii="Times New Roman" w:hAnsi="Times New Roman"/>
          <w:b/>
          <w:bCs/>
          <w:iCs/>
          <w:spacing w:val="-2"/>
          <w:lang w:val="vi"/>
        </w:rPr>
      </w:pPr>
      <w:r w:rsidRPr="005A3EC4">
        <w:rPr>
          <w:rFonts w:ascii="Times New Roman" w:hAnsi="Times New Roman"/>
          <w:b/>
          <w:bCs/>
          <w:iCs/>
          <w:lang w:val="vi"/>
        </w:rPr>
        <w:t>2. Hướng</w:t>
      </w:r>
      <w:r w:rsidRPr="005A3EC4">
        <w:rPr>
          <w:rFonts w:ascii="Times New Roman" w:hAnsi="Times New Roman"/>
          <w:b/>
          <w:bCs/>
          <w:iCs/>
          <w:spacing w:val="-4"/>
          <w:lang w:val="vi"/>
        </w:rPr>
        <w:t xml:space="preserve"> </w:t>
      </w:r>
      <w:r w:rsidRPr="005A3EC4">
        <w:rPr>
          <w:rFonts w:ascii="Times New Roman" w:hAnsi="Times New Roman"/>
          <w:b/>
          <w:bCs/>
          <w:iCs/>
          <w:lang w:val="vi"/>
        </w:rPr>
        <w:t>dẫn</w:t>
      </w:r>
      <w:r w:rsidRPr="005A3EC4">
        <w:rPr>
          <w:rFonts w:ascii="Times New Roman" w:hAnsi="Times New Roman"/>
          <w:b/>
          <w:bCs/>
          <w:iCs/>
          <w:spacing w:val="-2"/>
          <w:lang w:val="vi"/>
        </w:rPr>
        <w:t xml:space="preserve"> </w:t>
      </w:r>
      <w:r w:rsidRPr="005A3EC4">
        <w:rPr>
          <w:rFonts w:ascii="Times New Roman" w:hAnsi="Times New Roman"/>
          <w:b/>
          <w:bCs/>
          <w:iCs/>
          <w:lang w:val="vi"/>
        </w:rPr>
        <w:t>hỗ</w:t>
      </w:r>
      <w:r w:rsidRPr="005A3EC4">
        <w:rPr>
          <w:rFonts w:ascii="Times New Roman" w:hAnsi="Times New Roman"/>
          <w:b/>
          <w:bCs/>
          <w:iCs/>
          <w:spacing w:val="-2"/>
          <w:lang w:val="vi"/>
        </w:rPr>
        <w:t xml:space="preserve"> </w:t>
      </w:r>
      <w:r w:rsidRPr="005A3EC4">
        <w:rPr>
          <w:rFonts w:ascii="Times New Roman" w:hAnsi="Times New Roman"/>
          <w:b/>
          <w:bCs/>
          <w:iCs/>
          <w:lang w:val="vi"/>
        </w:rPr>
        <w:t>trợ</w:t>
      </w:r>
      <w:r w:rsidRPr="005A3EC4">
        <w:rPr>
          <w:rFonts w:ascii="Times New Roman" w:hAnsi="Times New Roman"/>
          <w:b/>
          <w:bCs/>
          <w:iCs/>
          <w:spacing w:val="-1"/>
          <w:lang w:val="vi"/>
        </w:rPr>
        <w:t xml:space="preserve"> </w:t>
      </w:r>
      <w:r w:rsidRPr="005A3EC4">
        <w:rPr>
          <w:rFonts w:ascii="Times New Roman" w:hAnsi="Times New Roman"/>
          <w:b/>
          <w:bCs/>
          <w:iCs/>
          <w:lang w:val="vi"/>
        </w:rPr>
        <w:t>truy</w:t>
      </w:r>
      <w:r w:rsidRPr="005A3EC4">
        <w:rPr>
          <w:rFonts w:ascii="Times New Roman" w:hAnsi="Times New Roman"/>
          <w:b/>
          <w:bCs/>
          <w:iCs/>
          <w:spacing w:val="-2"/>
          <w:lang w:val="vi"/>
        </w:rPr>
        <w:t xml:space="preserve"> </w:t>
      </w:r>
      <w:r w:rsidRPr="005A3EC4">
        <w:rPr>
          <w:rFonts w:ascii="Times New Roman" w:hAnsi="Times New Roman"/>
          <w:b/>
          <w:bCs/>
          <w:iCs/>
          <w:lang w:val="vi"/>
        </w:rPr>
        <w:t>cập</w:t>
      </w:r>
      <w:r w:rsidRPr="005A3EC4">
        <w:rPr>
          <w:rFonts w:ascii="Times New Roman" w:hAnsi="Times New Roman"/>
          <w:b/>
          <w:bCs/>
          <w:iCs/>
          <w:spacing w:val="-2"/>
          <w:lang w:val="vi"/>
        </w:rPr>
        <w:t xml:space="preserve"> </w:t>
      </w:r>
      <w:r w:rsidRPr="005A3EC4">
        <w:rPr>
          <w:rFonts w:ascii="Times New Roman" w:hAnsi="Times New Roman"/>
          <w:b/>
          <w:bCs/>
          <w:iCs/>
          <w:lang w:val="vi"/>
        </w:rPr>
        <w:t>tài</w:t>
      </w:r>
      <w:r w:rsidRPr="005A3EC4">
        <w:rPr>
          <w:rFonts w:ascii="Times New Roman" w:hAnsi="Times New Roman"/>
          <w:b/>
          <w:bCs/>
          <w:iCs/>
          <w:spacing w:val="-3"/>
          <w:lang w:val="vi"/>
        </w:rPr>
        <w:t xml:space="preserve"> </w:t>
      </w:r>
      <w:r w:rsidRPr="005A3EC4">
        <w:rPr>
          <w:rFonts w:ascii="Times New Roman" w:hAnsi="Times New Roman"/>
          <w:b/>
          <w:bCs/>
          <w:iCs/>
          <w:lang w:val="vi"/>
        </w:rPr>
        <w:t>liệu</w:t>
      </w:r>
      <w:r w:rsidRPr="005A3EC4">
        <w:rPr>
          <w:rFonts w:ascii="Times New Roman" w:hAnsi="Times New Roman"/>
          <w:b/>
          <w:bCs/>
          <w:iCs/>
          <w:spacing w:val="-1"/>
          <w:lang w:val="vi"/>
        </w:rPr>
        <w:t xml:space="preserve"> </w:t>
      </w:r>
      <w:r w:rsidRPr="005A3EC4">
        <w:rPr>
          <w:rFonts w:ascii="Times New Roman" w:hAnsi="Times New Roman"/>
          <w:b/>
          <w:bCs/>
          <w:iCs/>
          <w:lang w:val="vi"/>
        </w:rPr>
        <w:t>trên</w:t>
      </w:r>
      <w:r w:rsidRPr="005A3EC4">
        <w:rPr>
          <w:rFonts w:ascii="Times New Roman" w:hAnsi="Times New Roman"/>
          <w:b/>
          <w:bCs/>
          <w:iCs/>
          <w:spacing w:val="-2"/>
          <w:lang w:val="vi"/>
        </w:rPr>
        <w:t xml:space="preserve"> </w:t>
      </w:r>
      <w:r w:rsidRPr="005A3EC4">
        <w:rPr>
          <w:rFonts w:ascii="Times New Roman" w:hAnsi="Times New Roman"/>
          <w:b/>
          <w:bCs/>
          <w:iCs/>
          <w:lang w:val="vi"/>
        </w:rPr>
        <w:t>hệ</w:t>
      </w:r>
      <w:r w:rsidRPr="005A3EC4">
        <w:rPr>
          <w:rFonts w:ascii="Times New Roman" w:hAnsi="Times New Roman"/>
          <w:b/>
          <w:bCs/>
          <w:iCs/>
          <w:spacing w:val="-1"/>
          <w:lang w:val="vi"/>
        </w:rPr>
        <w:t xml:space="preserve"> </w:t>
      </w:r>
      <w:r w:rsidRPr="005A3EC4">
        <w:rPr>
          <w:rFonts w:ascii="Times New Roman" w:hAnsi="Times New Roman"/>
          <w:b/>
          <w:bCs/>
          <w:iCs/>
          <w:spacing w:val="-2"/>
          <w:lang w:val="vi"/>
        </w:rPr>
        <w:t>thống</w:t>
      </w:r>
    </w:p>
    <w:p w14:paraId="435DC8ED" w14:textId="77777777" w:rsidR="00272560" w:rsidRPr="005670EE" w:rsidRDefault="00272560" w:rsidP="00525DA2">
      <w:pPr>
        <w:pStyle w:val="BodyText"/>
        <w:spacing w:before="120"/>
        <w:ind w:right="140" w:firstLine="567"/>
        <w:jc w:val="both"/>
        <w:rPr>
          <w:rFonts w:ascii="Times New Roman" w:hAnsi="Times New Roman"/>
          <w:spacing w:val="-2"/>
          <w:lang w:val="vi"/>
        </w:rPr>
      </w:pPr>
      <w:r w:rsidRPr="005670EE">
        <w:rPr>
          <w:rFonts w:ascii="Times New Roman" w:hAnsi="Times New Roman"/>
          <w:b/>
          <w:bCs/>
          <w:i/>
          <w:iCs/>
          <w:spacing w:val="-2"/>
          <w:lang w:val="vi"/>
        </w:rPr>
        <w:t xml:space="preserve">- </w:t>
      </w:r>
      <w:r w:rsidRPr="005670EE">
        <w:rPr>
          <w:rFonts w:ascii="Times New Roman" w:hAnsi="Times New Roman"/>
          <w:lang w:val="vi"/>
        </w:rPr>
        <w:t>Tài</w:t>
      </w:r>
      <w:r w:rsidRPr="005670EE">
        <w:rPr>
          <w:rFonts w:ascii="Times New Roman" w:hAnsi="Times New Roman"/>
          <w:spacing w:val="-2"/>
          <w:lang w:val="vi"/>
        </w:rPr>
        <w:t xml:space="preserve"> </w:t>
      </w:r>
      <w:r w:rsidRPr="005670EE">
        <w:rPr>
          <w:rFonts w:ascii="Times New Roman" w:hAnsi="Times New Roman"/>
          <w:lang w:val="vi"/>
        </w:rPr>
        <w:t>liệu</w:t>
      </w:r>
      <w:r w:rsidRPr="005670EE">
        <w:rPr>
          <w:rFonts w:ascii="Times New Roman" w:hAnsi="Times New Roman"/>
          <w:spacing w:val="-1"/>
          <w:lang w:val="vi"/>
        </w:rPr>
        <w:t xml:space="preserve"> </w:t>
      </w:r>
      <w:r w:rsidRPr="005670EE">
        <w:rPr>
          <w:rFonts w:ascii="Times New Roman" w:hAnsi="Times New Roman"/>
          <w:lang w:val="vi"/>
        </w:rPr>
        <w:t>hướng</w:t>
      </w:r>
      <w:r w:rsidRPr="005670EE">
        <w:rPr>
          <w:rFonts w:ascii="Times New Roman" w:hAnsi="Times New Roman"/>
          <w:spacing w:val="-1"/>
          <w:lang w:val="vi"/>
        </w:rPr>
        <w:t xml:space="preserve"> </w:t>
      </w:r>
      <w:r w:rsidRPr="005670EE">
        <w:rPr>
          <w:rFonts w:ascii="Times New Roman" w:hAnsi="Times New Roman"/>
          <w:lang w:val="vi"/>
        </w:rPr>
        <w:t>dẫn</w:t>
      </w:r>
      <w:r w:rsidRPr="005670EE">
        <w:rPr>
          <w:rFonts w:ascii="Times New Roman" w:hAnsi="Times New Roman"/>
          <w:spacing w:val="-1"/>
          <w:lang w:val="vi"/>
        </w:rPr>
        <w:t xml:space="preserve"> </w:t>
      </w:r>
      <w:r w:rsidRPr="005670EE">
        <w:rPr>
          <w:rFonts w:ascii="Times New Roman" w:hAnsi="Times New Roman"/>
          <w:lang w:val="vi"/>
        </w:rPr>
        <w:t>tại</w:t>
      </w:r>
      <w:r w:rsidRPr="005670EE">
        <w:rPr>
          <w:rFonts w:ascii="Times New Roman" w:hAnsi="Times New Roman"/>
          <w:spacing w:val="-2"/>
          <w:lang w:val="vi"/>
        </w:rPr>
        <w:t xml:space="preserve"> </w:t>
      </w:r>
      <w:r w:rsidRPr="005670EE">
        <w:rPr>
          <w:rFonts w:ascii="Times New Roman" w:hAnsi="Times New Roman"/>
          <w:lang w:val="vi"/>
        </w:rPr>
        <w:t>đường</w:t>
      </w:r>
      <w:r w:rsidRPr="005670EE">
        <w:rPr>
          <w:rFonts w:ascii="Times New Roman" w:hAnsi="Times New Roman"/>
          <w:spacing w:val="-1"/>
          <w:lang w:val="vi"/>
        </w:rPr>
        <w:t xml:space="preserve"> </w:t>
      </w:r>
      <w:r w:rsidRPr="005670EE">
        <w:rPr>
          <w:rFonts w:ascii="Times New Roman" w:hAnsi="Times New Roman"/>
          <w:lang w:val="vi"/>
        </w:rPr>
        <w:t>link:</w:t>
      </w:r>
      <w:r w:rsidRPr="005670EE">
        <w:rPr>
          <w:rFonts w:ascii="Times New Roman" w:hAnsi="Times New Roman"/>
          <w:spacing w:val="-2"/>
          <w:lang w:val="vi"/>
        </w:rPr>
        <w:t xml:space="preserve"> </w:t>
      </w:r>
      <w:hyperlink r:id="rId8" w:history="1">
        <w:r w:rsidRPr="005670EE">
          <w:rPr>
            <w:rStyle w:val="Hyperlink"/>
            <w:rFonts w:ascii="Times New Roman" w:hAnsi="Times New Roman"/>
            <w:spacing w:val="-2"/>
            <w:lang w:val="vi"/>
          </w:rPr>
          <w:t>https://temis.csdl.edu.vn/guide</w:t>
        </w:r>
      </w:hyperlink>
      <w:r w:rsidRPr="005670EE">
        <w:rPr>
          <w:rFonts w:ascii="Times New Roman" w:hAnsi="Times New Roman"/>
          <w:spacing w:val="-2"/>
          <w:lang w:val="vi"/>
        </w:rPr>
        <w:t>.</w:t>
      </w:r>
    </w:p>
    <w:p w14:paraId="02B53B8B" w14:textId="6745A03C" w:rsidR="00272560" w:rsidRDefault="00272560" w:rsidP="00525DA2">
      <w:pPr>
        <w:pStyle w:val="BodyText"/>
        <w:spacing w:before="120"/>
        <w:ind w:left="567" w:right="140"/>
        <w:rPr>
          <w:rFonts w:ascii="Times New Roman" w:hAnsi="Times New Roman"/>
          <w:spacing w:val="-6"/>
        </w:rPr>
      </w:pPr>
      <w:r w:rsidRPr="000D3169">
        <w:rPr>
          <w:rFonts w:ascii="Times New Roman" w:hAnsi="Times New Roman"/>
          <w:spacing w:val="-6"/>
          <w:lang w:val="vi"/>
        </w:rPr>
        <w:t xml:space="preserve">- Mẫu báo cáo tại đường link: </w:t>
      </w:r>
      <w:hyperlink r:id="rId9" w:history="1">
        <w:r w:rsidR="000D3169" w:rsidRPr="0052761F">
          <w:rPr>
            <w:rStyle w:val="Hyperlink"/>
            <w:rFonts w:ascii="Times New Roman" w:hAnsi="Times New Roman"/>
            <w:spacing w:val="-6"/>
            <w:lang w:val="vi"/>
          </w:rPr>
          <w:t>https://temis.csdl.edu.vn/temis/report/general-</w:t>
        </w:r>
        <w:r w:rsidR="000D3169" w:rsidRPr="0052761F">
          <w:rPr>
            <w:rStyle w:val="Hyperlink"/>
            <w:rFonts w:ascii="Times New Roman" w:hAnsi="Times New Roman"/>
            <w:spacing w:val="-6"/>
          </w:rPr>
          <w:t>report</w:t>
        </w:r>
      </w:hyperlink>
      <w:r w:rsidRPr="000D3169">
        <w:rPr>
          <w:rFonts w:ascii="Times New Roman" w:hAnsi="Times New Roman"/>
          <w:spacing w:val="-6"/>
        </w:rPr>
        <w:t>.</w:t>
      </w:r>
    </w:p>
    <w:p w14:paraId="7DBA05CE" w14:textId="38C7A704" w:rsidR="00272560" w:rsidRPr="005670EE" w:rsidRDefault="00272560" w:rsidP="00F87230">
      <w:pPr>
        <w:pStyle w:val="BodyText"/>
        <w:spacing w:before="120"/>
        <w:ind w:firstLine="567"/>
        <w:jc w:val="both"/>
        <w:rPr>
          <w:rFonts w:ascii="Times New Roman" w:hAnsi="Times New Roman"/>
          <w:b/>
          <w:bCs/>
          <w:spacing w:val="-5"/>
        </w:rPr>
      </w:pPr>
      <w:r w:rsidRPr="005670EE">
        <w:rPr>
          <w:rFonts w:ascii="Times New Roman" w:hAnsi="Times New Roman"/>
          <w:b/>
          <w:bCs/>
        </w:rPr>
        <w:t>VII. THỜI</w:t>
      </w:r>
      <w:r w:rsidRPr="005670EE">
        <w:rPr>
          <w:rFonts w:ascii="Times New Roman" w:hAnsi="Times New Roman"/>
          <w:b/>
          <w:bCs/>
          <w:spacing w:val="-4"/>
        </w:rPr>
        <w:t xml:space="preserve"> </w:t>
      </w:r>
      <w:r w:rsidRPr="005670EE">
        <w:rPr>
          <w:rFonts w:ascii="Times New Roman" w:hAnsi="Times New Roman"/>
          <w:b/>
          <w:bCs/>
        </w:rPr>
        <w:t>GIAN,</w:t>
      </w:r>
      <w:r w:rsidRPr="005670EE">
        <w:rPr>
          <w:rFonts w:ascii="Times New Roman" w:hAnsi="Times New Roman"/>
          <w:b/>
          <w:bCs/>
          <w:spacing w:val="-2"/>
        </w:rPr>
        <w:t xml:space="preserve"> </w:t>
      </w:r>
      <w:r w:rsidRPr="005670EE">
        <w:rPr>
          <w:rFonts w:ascii="Times New Roman" w:hAnsi="Times New Roman"/>
          <w:b/>
          <w:bCs/>
        </w:rPr>
        <w:t>HÌNH</w:t>
      </w:r>
      <w:r w:rsidRPr="005670EE">
        <w:rPr>
          <w:rFonts w:ascii="Times New Roman" w:hAnsi="Times New Roman"/>
          <w:b/>
          <w:bCs/>
          <w:spacing w:val="-3"/>
        </w:rPr>
        <w:t xml:space="preserve"> </w:t>
      </w:r>
      <w:r w:rsidRPr="005670EE">
        <w:rPr>
          <w:rFonts w:ascii="Times New Roman" w:hAnsi="Times New Roman"/>
          <w:b/>
          <w:bCs/>
        </w:rPr>
        <w:t>THỨC</w:t>
      </w:r>
      <w:r w:rsidRPr="005670EE">
        <w:rPr>
          <w:rFonts w:ascii="Times New Roman" w:hAnsi="Times New Roman"/>
          <w:b/>
          <w:bCs/>
          <w:spacing w:val="-1"/>
        </w:rPr>
        <w:t xml:space="preserve"> </w:t>
      </w:r>
      <w:r w:rsidRPr="005670EE">
        <w:rPr>
          <w:rFonts w:ascii="Times New Roman" w:hAnsi="Times New Roman"/>
          <w:b/>
          <w:bCs/>
        </w:rPr>
        <w:t>BÁO</w:t>
      </w:r>
      <w:r w:rsidRPr="005670EE">
        <w:rPr>
          <w:rFonts w:ascii="Times New Roman" w:hAnsi="Times New Roman"/>
          <w:b/>
          <w:bCs/>
          <w:spacing w:val="-3"/>
        </w:rPr>
        <w:t xml:space="preserve"> </w:t>
      </w:r>
      <w:r w:rsidRPr="005670EE">
        <w:rPr>
          <w:rFonts w:ascii="Times New Roman" w:hAnsi="Times New Roman"/>
          <w:b/>
          <w:bCs/>
          <w:spacing w:val="-5"/>
        </w:rPr>
        <w:t>CÁO</w:t>
      </w:r>
    </w:p>
    <w:p w14:paraId="647DA686" w14:textId="77777777" w:rsidR="00272560" w:rsidRPr="002C1A87" w:rsidRDefault="00272560" w:rsidP="00525DA2">
      <w:pPr>
        <w:pStyle w:val="BodyText"/>
        <w:spacing w:before="120"/>
        <w:ind w:firstLine="567"/>
        <w:jc w:val="both"/>
        <w:rPr>
          <w:rFonts w:ascii="Times New Roman" w:hAnsi="Times New Roman"/>
          <w:b/>
          <w:bCs/>
          <w:iCs/>
          <w:spacing w:val="-2"/>
        </w:rPr>
      </w:pPr>
      <w:r w:rsidRPr="002C1A87">
        <w:rPr>
          <w:rFonts w:ascii="Times New Roman" w:hAnsi="Times New Roman"/>
          <w:b/>
          <w:bCs/>
          <w:iCs/>
          <w:spacing w:val="-5"/>
        </w:rPr>
        <w:t xml:space="preserve">1. </w:t>
      </w:r>
      <w:r w:rsidRPr="002C1A87">
        <w:rPr>
          <w:rFonts w:ascii="Times New Roman" w:hAnsi="Times New Roman"/>
          <w:b/>
          <w:bCs/>
          <w:iCs/>
        </w:rPr>
        <w:t>Thực</w:t>
      </w:r>
      <w:r w:rsidRPr="002C1A87">
        <w:rPr>
          <w:rFonts w:ascii="Times New Roman" w:hAnsi="Times New Roman"/>
          <w:b/>
          <w:bCs/>
          <w:iCs/>
          <w:spacing w:val="-3"/>
        </w:rPr>
        <w:t xml:space="preserve"> </w:t>
      </w:r>
      <w:r w:rsidRPr="002C1A87">
        <w:rPr>
          <w:rFonts w:ascii="Times New Roman" w:hAnsi="Times New Roman"/>
          <w:b/>
          <w:bCs/>
          <w:iCs/>
        </w:rPr>
        <w:t>hiện</w:t>
      </w:r>
      <w:r w:rsidRPr="002C1A87">
        <w:rPr>
          <w:rFonts w:ascii="Times New Roman" w:hAnsi="Times New Roman"/>
          <w:b/>
          <w:bCs/>
          <w:iCs/>
          <w:spacing w:val="-3"/>
        </w:rPr>
        <w:t xml:space="preserve"> </w:t>
      </w:r>
      <w:r w:rsidRPr="002C1A87">
        <w:rPr>
          <w:rFonts w:ascii="Times New Roman" w:hAnsi="Times New Roman"/>
          <w:b/>
          <w:bCs/>
          <w:iCs/>
        </w:rPr>
        <w:t>báo</w:t>
      </w:r>
      <w:r w:rsidRPr="002C1A87">
        <w:rPr>
          <w:rFonts w:ascii="Times New Roman" w:hAnsi="Times New Roman"/>
          <w:b/>
          <w:bCs/>
          <w:iCs/>
          <w:spacing w:val="-1"/>
        </w:rPr>
        <w:t xml:space="preserve"> </w:t>
      </w:r>
      <w:r w:rsidRPr="002C1A87">
        <w:rPr>
          <w:rFonts w:ascii="Times New Roman" w:hAnsi="Times New Roman"/>
          <w:b/>
          <w:bCs/>
          <w:iCs/>
        </w:rPr>
        <w:t>cáo</w:t>
      </w:r>
      <w:r w:rsidRPr="002C1A87">
        <w:rPr>
          <w:rFonts w:ascii="Times New Roman" w:hAnsi="Times New Roman"/>
          <w:b/>
          <w:bCs/>
          <w:iCs/>
          <w:spacing w:val="-2"/>
        </w:rPr>
        <w:t xml:space="preserve"> </w:t>
      </w:r>
      <w:r w:rsidRPr="002C1A87">
        <w:rPr>
          <w:rFonts w:ascii="Times New Roman" w:hAnsi="Times New Roman"/>
          <w:b/>
          <w:bCs/>
          <w:iCs/>
        </w:rPr>
        <w:t>chính</w:t>
      </w:r>
      <w:r w:rsidRPr="002C1A87">
        <w:rPr>
          <w:rFonts w:ascii="Times New Roman" w:hAnsi="Times New Roman"/>
          <w:b/>
          <w:bCs/>
          <w:iCs/>
          <w:spacing w:val="-3"/>
        </w:rPr>
        <w:t xml:space="preserve"> </w:t>
      </w:r>
      <w:r w:rsidRPr="002C1A87">
        <w:rPr>
          <w:rFonts w:ascii="Times New Roman" w:hAnsi="Times New Roman"/>
          <w:b/>
          <w:bCs/>
          <w:iCs/>
        </w:rPr>
        <w:t>thức</w:t>
      </w:r>
      <w:r w:rsidRPr="002C1A87">
        <w:rPr>
          <w:rFonts w:ascii="Times New Roman" w:hAnsi="Times New Roman"/>
          <w:b/>
          <w:bCs/>
          <w:iCs/>
          <w:spacing w:val="-3"/>
        </w:rPr>
        <w:t xml:space="preserve"> </w:t>
      </w:r>
      <w:r w:rsidRPr="002C1A87">
        <w:rPr>
          <w:rFonts w:ascii="Times New Roman" w:hAnsi="Times New Roman"/>
          <w:b/>
          <w:bCs/>
          <w:iCs/>
        </w:rPr>
        <w:t>trên</w:t>
      </w:r>
      <w:r w:rsidRPr="002C1A87">
        <w:rPr>
          <w:rFonts w:ascii="Times New Roman" w:hAnsi="Times New Roman"/>
          <w:b/>
          <w:bCs/>
          <w:iCs/>
          <w:spacing w:val="-1"/>
        </w:rPr>
        <w:t xml:space="preserve"> </w:t>
      </w:r>
      <w:r w:rsidRPr="002C1A87">
        <w:rPr>
          <w:rFonts w:ascii="Times New Roman" w:hAnsi="Times New Roman"/>
          <w:b/>
          <w:bCs/>
          <w:iCs/>
        </w:rPr>
        <w:t>hệ</w:t>
      </w:r>
      <w:r w:rsidRPr="002C1A87">
        <w:rPr>
          <w:rFonts w:ascii="Times New Roman" w:hAnsi="Times New Roman"/>
          <w:b/>
          <w:bCs/>
          <w:iCs/>
          <w:spacing w:val="-3"/>
        </w:rPr>
        <w:t xml:space="preserve"> </w:t>
      </w:r>
      <w:r w:rsidRPr="002C1A87">
        <w:rPr>
          <w:rFonts w:ascii="Times New Roman" w:hAnsi="Times New Roman"/>
          <w:b/>
          <w:bCs/>
          <w:iCs/>
        </w:rPr>
        <w:t>thống</w:t>
      </w:r>
      <w:r w:rsidRPr="002C1A87">
        <w:rPr>
          <w:rFonts w:ascii="Times New Roman" w:hAnsi="Times New Roman"/>
          <w:b/>
          <w:bCs/>
          <w:iCs/>
          <w:spacing w:val="-1"/>
        </w:rPr>
        <w:t xml:space="preserve"> </w:t>
      </w:r>
      <w:r w:rsidRPr="002C1A87">
        <w:rPr>
          <w:rFonts w:ascii="Times New Roman" w:hAnsi="Times New Roman"/>
          <w:b/>
          <w:bCs/>
          <w:iCs/>
          <w:spacing w:val="-2"/>
        </w:rPr>
        <w:t>TEMIS</w:t>
      </w:r>
    </w:p>
    <w:p w14:paraId="436A48CF" w14:textId="77777777" w:rsidR="00272560" w:rsidRPr="005670EE" w:rsidRDefault="00272560" w:rsidP="00525DA2">
      <w:pPr>
        <w:pStyle w:val="BodyText"/>
        <w:spacing w:before="120"/>
        <w:ind w:firstLine="567"/>
        <w:jc w:val="both"/>
        <w:rPr>
          <w:rFonts w:ascii="Times New Roman" w:hAnsi="Times New Roman"/>
          <w:b/>
          <w:bCs/>
          <w:i/>
          <w:iCs/>
          <w:spacing w:val="-2"/>
        </w:rPr>
      </w:pPr>
      <w:r w:rsidRPr="005670EE">
        <w:rPr>
          <w:rFonts w:ascii="Times New Roman" w:hAnsi="Times New Roman"/>
          <w:b/>
          <w:bCs/>
          <w:i/>
          <w:iCs/>
          <w:spacing w:val="-2"/>
        </w:rPr>
        <w:t xml:space="preserve">- </w:t>
      </w:r>
      <w:r w:rsidRPr="005670EE">
        <w:rPr>
          <w:rFonts w:ascii="Times New Roman" w:hAnsi="Times New Roman"/>
        </w:rPr>
        <w:t>Kể</w:t>
      </w:r>
      <w:r w:rsidRPr="005670EE">
        <w:rPr>
          <w:rFonts w:ascii="Times New Roman" w:hAnsi="Times New Roman"/>
          <w:spacing w:val="4"/>
        </w:rPr>
        <w:t xml:space="preserve"> </w:t>
      </w:r>
      <w:r w:rsidRPr="005670EE">
        <w:rPr>
          <w:rFonts w:ascii="Times New Roman" w:hAnsi="Times New Roman"/>
        </w:rPr>
        <w:t>từ</w:t>
      </w:r>
      <w:r w:rsidRPr="005670EE">
        <w:rPr>
          <w:rFonts w:ascii="Times New Roman" w:hAnsi="Times New Roman"/>
          <w:spacing w:val="3"/>
        </w:rPr>
        <w:t xml:space="preserve"> </w:t>
      </w:r>
      <w:r w:rsidRPr="005670EE">
        <w:rPr>
          <w:rFonts w:ascii="Times New Roman" w:hAnsi="Times New Roman"/>
        </w:rPr>
        <w:t>năm</w:t>
      </w:r>
      <w:r w:rsidRPr="005670EE">
        <w:rPr>
          <w:rFonts w:ascii="Times New Roman" w:hAnsi="Times New Roman"/>
          <w:spacing w:val="4"/>
        </w:rPr>
        <w:t xml:space="preserve"> </w:t>
      </w:r>
      <w:r w:rsidRPr="005670EE">
        <w:rPr>
          <w:rFonts w:ascii="Times New Roman" w:hAnsi="Times New Roman"/>
        </w:rPr>
        <w:t>học</w:t>
      </w:r>
      <w:r w:rsidRPr="005670EE">
        <w:rPr>
          <w:rFonts w:ascii="Times New Roman" w:hAnsi="Times New Roman"/>
          <w:spacing w:val="4"/>
        </w:rPr>
        <w:t xml:space="preserve"> </w:t>
      </w:r>
      <w:r w:rsidRPr="005670EE">
        <w:rPr>
          <w:rFonts w:ascii="Times New Roman" w:hAnsi="Times New Roman"/>
        </w:rPr>
        <w:t>2025</w:t>
      </w:r>
      <w:r w:rsidRPr="005670EE">
        <w:rPr>
          <w:rFonts w:ascii="Times New Roman" w:hAnsi="Times New Roman"/>
          <w:spacing w:val="3"/>
        </w:rPr>
        <w:t xml:space="preserve"> </w:t>
      </w:r>
      <w:r w:rsidRPr="005670EE">
        <w:rPr>
          <w:rFonts w:ascii="Times New Roman" w:hAnsi="Times New Roman"/>
        </w:rPr>
        <w:t>-</w:t>
      </w:r>
      <w:r w:rsidRPr="005670EE">
        <w:rPr>
          <w:rFonts w:ascii="Times New Roman" w:hAnsi="Times New Roman"/>
          <w:spacing w:val="4"/>
        </w:rPr>
        <w:t xml:space="preserve"> </w:t>
      </w:r>
      <w:r w:rsidRPr="005670EE">
        <w:rPr>
          <w:rFonts w:ascii="Times New Roman" w:hAnsi="Times New Roman"/>
        </w:rPr>
        <w:t>2026,</w:t>
      </w:r>
      <w:r w:rsidRPr="005670EE">
        <w:rPr>
          <w:rFonts w:ascii="Times New Roman" w:hAnsi="Times New Roman"/>
          <w:spacing w:val="3"/>
        </w:rPr>
        <w:t xml:space="preserve"> </w:t>
      </w:r>
      <w:r w:rsidRPr="005670EE">
        <w:rPr>
          <w:rFonts w:ascii="Times New Roman" w:hAnsi="Times New Roman"/>
        </w:rPr>
        <w:t>việc</w:t>
      </w:r>
      <w:r w:rsidRPr="005670EE">
        <w:rPr>
          <w:rFonts w:ascii="Times New Roman" w:hAnsi="Times New Roman"/>
          <w:spacing w:val="4"/>
        </w:rPr>
        <w:t xml:space="preserve"> </w:t>
      </w:r>
      <w:r w:rsidRPr="005670EE">
        <w:rPr>
          <w:rFonts w:ascii="Times New Roman" w:hAnsi="Times New Roman"/>
        </w:rPr>
        <w:t>quản</w:t>
      </w:r>
      <w:r w:rsidRPr="005670EE">
        <w:rPr>
          <w:rFonts w:ascii="Times New Roman" w:hAnsi="Times New Roman"/>
          <w:spacing w:val="3"/>
        </w:rPr>
        <w:t xml:space="preserve"> </w:t>
      </w:r>
      <w:r w:rsidRPr="005670EE">
        <w:rPr>
          <w:rFonts w:ascii="Times New Roman" w:hAnsi="Times New Roman"/>
        </w:rPr>
        <w:t>lí</w:t>
      </w:r>
      <w:r w:rsidRPr="005670EE">
        <w:rPr>
          <w:rFonts w:ascii="Times New Roman" w:hAnsi="Times New Roman"/>
          <w:spacing w:val="4"/>
        </w:rPr>
        <w:t xml:space="preserve"> </w:t>
      </w:r>
      <w:r w:rsidRPr="005670EE">
        <w:rPr>
          <w:rFonts w:ascii="Times New Roman" w:hAnsi="Times New Roman"/>
        </w:rPr>
        <w:t>và</w:t>
      </w:r>
      <w:r w:rsidRPr="005670EE">
        <w:rPr>
          <w:rFonts w:ascii="Times New Roman" w:hAnsi="Times New Roman"/>
          <w:spacing w:val="3"/>
        </w:rPr>
        <w:t xml:space="preserve"> </w:t>
      </w:r>
      <w:r w:rsidRPr="005670EE">
        <w:rPr>
          <w:rFonts w:ascii="Times New Roman" w:hAnsi="Times New Roman"/>
        </w:rPr>
        <w:t>báo</w:t>
      </w:r>
      <w:r w:rsidRPr="005670EE">
        <w:rPr>
          <w:rFonts w:ascii="Times New Roman" w:hAnsi="Times New Roman"/>
          <w:spacing w:val="4"/>
        </w:rPr>
        <w:t xml:space="preserve"> </w:t>
      </w:r>
      <w:r w:rsidRPr="005670EE">
        <w:rPr>
          <w:rFonts w:ascii="Times New Roman" w:hAnsi="Times New Roman"/>
        </w:rPr>
        <w:t>cáo</w:t>
      </w:r>
      <w:r w:rsidRPr="005670EE">
        <w:rPr>
          <w:rFonts w:ascii="Times New Roman" w:hAnsi="Times New Roman"/>
          <w:spacing w:val="3"/>
        </w:rPr>
        <w:t xml:space="preserve"> </w:t>
      </w:r>
      <w:r w:rsidRPr="005670EE">
        <w:rPr>
          <w:rFonts w:ascii="Times New Roman" w:hAnsi="Times New Roman"/>
        </w:rPr>
        <w:t>công</w:t>
      </w:r>
      <w:r w:rsidRPr="005670EE">
        <w:rPr>
          <w:rFonts w:ascii="Times New Roman" w:hAnsi="Times New Roman"/>
          <w:spacing w:val="3"/>
        </w:rPr>
        <w:t xml:space="preserve"> </w:t>
      </w:r>
      <w:r w:rsidRPr="005670EE">
        <w:rPr>
          <w:rFonts w:ascii="Times New Roman" w:hAnsi="Times New Roman"/>
        </w:rPr>
        <w:t>tác</w:t>
      </w:r>
      <w:r w:rsidRPr="005670EE">
        <w:rPr>
          <w:rFonts w:ascii="Times New Roman" w:hAnsi="Times New Roman"/>
          <w:spacing w:val="4"/>
        </w:rPr>
        <w:t xml:space="preserve"> </w:t>
      </w:r>
      <w:r w:rsidRPr="005670EE">
        <w:rPr>
          <w:rFonts w:ascii="Times New Roman" w:hAnsi="Times New Roman"/>
        </w:rPr>
        <w:t>BDTX</w:t>
      </w:r>
      <w:r w:rsidRPr="005670EE">
        <w:rPr>
          <w:rFonts w:ascii="Times New Roman" w:hAnsi="Times New Roman"/>
          <w:spacing w:val="4"/>
        </w:rPr>
        <w:t xml:space="preserve"> </w:t>
      </w:r>
      <w:r w:rsidRPr="005670EE">
        <w:rPr>
          <w:rFonts w:ascii="Times New Roman" w:hAnsi="Times New Roman"/>
          <w:spacing w:val="-5"/>
        </w:rPr>
        <w:t xml:space="preserve">cho </w:t>
      </w:r>
      <w:r w:rsidRPr="005670EE">
        <w:rPr>
          <w:rFonts w:ascii="Times New Roman" w:hAnsi="Times New Roman"/>
          <w:lang w:val="vi"/>
        </w:rPr>
        <w:t xml:space="preserve">giáo viên, cán bộ quản lí sẽ được thực hiện chính thức trên hệ thống TEMIS </w:t>
      </w:r>
      <w:r w:rsidRPr="005670EE">
        <w:rPr>
          <w:rFonts w:ascii="Times New Roman" w:hAnsi="Times New Roman"/>
          <w:i/>
          <w:lang w:val="vi"/>
        </w:rPr>
        <w:t>(theo Công văn số 1365/NGCBQLGD-PTNGCB ngày 08/10/2024 của Cục Nhà giáo và Cán bộ quản lí giáo dục)</w:t>
      </w:r>
      <w:r w:rsidRPr="005670EE">
        <w:rPr>
          <w:rFonts w:ascii="Times New Roman" w:hAnsi="Times New Roman"/>
          <w:lang w:val="vi"/>
        </w:rPr>
        <w:t>.</w:t>
      </w:r>
    </w:p>
    <w:p w14:paraId="5F77F6C7" w14:textId="77777777" w:rsidR="00272560" w:rsidRPr="005670EE" w:rsidRDefault="00272560" w:rsidP="00525DA2">
      <w:pPr>
        <w:spacing w:before="120" w:after="120"/>
        <w:ind w:right="140" w:firstLine="567"/>
        <w:jc w:val="both"/>
        <w:rPr>
          <w:rFonts w:ascii="Times New Roman" w:hAnsi="Times New Roman"/>
        </w:rPr>
      </w:pPr>
      <w:r w:rsidRPr="005670EE">
        <w:rPr>
          <w:rFonts w:ascii="Times New Roman" w:hAnsi="Times New Roman"/>
        </w:rPr>
        <w:t>- GV, CBQL sử dụng tài khoản TEMIS đã được cấp để đăng ký nhu cầu bồi dưỡng thường xuyên vào đầu năm học. Sau khi hoàn thành từng nội dung</w:t>
      </w:r>
      <w:r w:rsidRPr="005670EE">
        <w:rPr>
          <w:rFonts w:ascii="Times New Roman" w:hAnsi="Times New Roman"/>
          <w:spacing w:val="40"/>
        </w:rPr>
        <w:t xml:space="preserve"> </w:t>
      </w:r>
      <w:r w:rsidRPr="005670EE">
        <w:rPr>
          <w:rFonts w:ascii="Times New Roman" w:hAnsi="Times New Roman"/>
        </w:rPr>
        <w:t>bồi dưỡng, người học sẽ báo cáo kết quả (kèm theo minh chứng) lên hệ thống.</w:t>
      </w:r>
    </w:p>
    <w:p w14:paraId="1843185F" w14:textId="77777777" w:rsidR="00272560" w:rsidRPr="002C1A87" w:rsidRDefault="00272560" w:rsidP="00525DA2">
      <w:pPr>
        <w:spacing w:before="120" w:after="120"/>
        <w:ind w:right="140" w:firstLine="567"/>
        <w:jc w:val="both"/>
        <w:rPr>
          <w:rFonts w:ascii="Times New Roman" w:hAnsi="Times New Roman"/>
          <w:b/>
          <w:bCs/>
          <w:iCs/>
          <w:spacing w:val="-4"/>
        </w:rPr>
      </w:pPr>
      <w:r w:rsidRPr="002C1A87">
        <w:rPr>
          <w:rFonts w:ascii="Times New Roman" w:hAnsi="Times New Roman"/>
          <w:b/>
          <w:bCs/>
          <w:iCs/>
        </w:rPr>
        <w:t xml:space="preserve">2. </w:t>
      </w:r>
      <w:r w:rsidRPr="002C1A87">
        <w:rPr>
          <w:rFonts w:ascii="Times New Roman" w:hAnsi="Times New Roman"/>
          <w:b/>
          <w:bCs/>
          <w:iCs/>
          <w:lang w:val="vi"/>
        </w:rPr>
        <w:t>Thời</w:t>
      </w:r>
      <w:r w:rsidRPr="002C1A87">
        <w:rPr>
          <w:rFonts w:ascii="Times New Roman" w:hAnsi="Times New Roman"/>
          <w:b/>
          <w:bCs/>
          <w:iCs/>
          <w:spacing w:val="-6"/>
          <w:lang w:val="vi"/>
        </w:rPr>
        <w:t xml:space="preserve"> </w:t>
      </w:r>
      <w:r w:rsidRPr="002C1A87">
        <w:rPr>
          <w:rFonts w:ascii="Times New Roman" w:hAnsi="Times New Roman"/>
          <w:b/>
          <w:bCs/>
          <w:iCs/>
          <w:lang w:val="vi"/>
        </w:rPr>
        <w:t>gian</w:t>
      </w:r>
      <w:r w:rsidRPr="002C1A87">
        <w:rPr>
          <w:rFonts w:ascii="Times New Roman" w:hAnsi="Times New Roman"/>
          <w:b/>
          <w:bCs/>
          <w:iCs/>
          <w:spacing w:val="-3"/>
          <w:lang w:val="vi"/>
        </w:rPr>
        <w:t xml:space="preserve"> </w:t>
      </w:r>
      <w:r w:rsidRPr="002C1A87">
        <w:rPr>
          <w:rFonts w:ascii="Times New Roman" w:hAnsi="Times New Roman"/>
          <w:b/>
          <w:bCs/>
          <w:iCs/>
          <w:lang w:val="vi"/>
        </w:rPr>
        <w:t>hoàn</w:t>
      </w:r>
      <w:r w:rsidRPr="002C1A87">
        <w:rPr>
          <w:rFonts w:ascii="Times New Roman" w:hAnsi="Times New Roman"/>
          <w:b/>
          <w:bCs/>
          <w:iCs/>
          <w:spacing w:val="-3"/>
          <w:lang w:val="vi"/>
        </w:rPr>
        <w:t xml:space="preserve"> </w:t>
      </w:r>
      <w:r w:rsidRPr="002C1A87">
        <w:rPr>
          <w:rFonts w:ascii="Times New Roman" w:hAnsi="Times New Roman"/>
          <w:b/>
          <w:bCs/>
          <w:iCs/>
          <w:lang w:val="vi"/>
        </w:rPr>
        <w:t>thành</w:t>
      </w:r>
      <w:r w:rsidRPr="002C1A87">
        <w:rPr>
          <w:rFonts w:ascii="Times New Roman" w:hAnsi="Times New Roman"/>
          <w:b/>
          <w:bCs/>
          <w:iCs/>
          <w:spacing w:val="-4"/>
          <w:lang w:val="vi"/>
        </w:rPr>
        <w:t xml:space="preserve"> </w:t>
      </w:r>
      <w:r w:rsidRPr="002C1A87">
        <w:rPr>
          <w:rFonts w:ascii="Times New Roman" w:hAnsi="Times New Roman"/>
          <w:b/>
          <w:bCs/>
          <w:iCs/>
          <w:lang w:val="vi"/>
        </w:rPr>
        <w:t>việc</w:t>
      </w:r>
      <w:r w:rsidRPr="002C1A87">
        <w:rPr>
          <w:rFonts w:ascii="Times New Roman" w:hAnsi="Times New Roman"/>
          <w:b/>
          <w:bCs/>
          <w:iCs/>
          <w:spacing w:val="-3"/>
          <w:lang w:val="vi"/>
        </w:rPr>
        <w:t xml:space="preserve"> </w:t>
      </w:r>
      <w:r w:rsidRPr="002C1A87">
        <w:rPr>
          <w:rFonts w:ascii="Times New Roman" w:hAnsi="Times New Roman"/>
          <w:b/>
          <w:bCs/>
          <w:iCs/>
          <w:lang w:val="vi"/>
        </w:rPr>
        <w:t>đăng ký</w:t>
      </w:r>
      <w:r w:rsidRPr="002C1A87">
        <w:rPr>
          <w:rFonts w:ascii="Times New Roman" w:hAnsi="Times New Roman"/>
          <w:b/>
          <w:bCs/>
          <w:iCs/>
          <w:spacing w:val="-2"/>
          <w:lang w:val="vi"/>
        </w:rPr>
        <w:t xml:space="preserve"> </w:t>
      </w:r>
      <w:r w:rsidRPr="002C1A87">
        <w:rPr>
          <w:rFonts w:ascii="Times New Roman" w:hAnsi="Times New Roman"/>
          <w:b/>
          <w:bCs/>
          <w:iCs/>
          <w:spacing w:val="-4"/>
          <w:lang w:val="vi"/>
        </w:rPr>
        <w:t>BDTX</w:t>
      </w:r>
    </w:p>
    <w:p w14:paraId="610AB373" w14:textId="77777777" w:rsidR="00272560" w:rsidRPr="005670EE" w:rsidRDefault="00272560" w:rsidP="00525DA2">
      <w:pPr>
        <w:spacing w:before="120" w:after="120"/>
        <w:ind w:right="140" w:firstLine="567"/>
        <w:jc w:val="both"/>
        <w:rPr>
          <w:rFonts w:ascii="Times New Roman" w:hAnsi="Times New Roman"/>
          <w:spacing w:val="-2"/>
        </w:rPr>
      </w:pPr>
      <w:r w:rsidRPr="005670EE">
        <w:rPr>
          <w:rFonts w:ascii="Times New Roman" w:hAnsi="Times New Roman"/>
          <w:b/>
          <w:bCs/>
          <w:i/>
          <w:iCs/>
          <w:spacing w:val="-4"/>
        </w:rPr>
        <w:t xml:space="preserve">- </w:t>
      </w:r>
      <w:r w:rsidRPr="005670EE">
        <w:rPr>
          <w:rFonts w:ascii="Times New Roman" w:hAnsi="Times New Roman"/>
          <w:lang w:val="vi"/>
        </w:rPr>
        <w:t>GV, CBQL hoàn thành việc đăng ký các mô đun, học</w:t>
      </w:r>
      <w:r w:rsidRPr="005670EE">
        <w:rPr>
          <w:rFonts w:ascii="Times New Roman" w:hAnsi="Times New Roman"/>
          <w:spacing w:val="16"/>
          <w:lang w:val="vi"/>
        </w:rPr>
        <w:t xml:space="preserve"> </w:t>
      </w:r>
      <w:r w:rsidRPr="005670EE">
        <w:rPr>
          <w:rFonts w:ascii="Times New Roman" w:hAnsi="Times New Roman"/>
          <w:lang w:val="vi"/>
        </w:rPr>
        <w:t>liệu</w:t>
      </w:r>
      <w:r w:rsidRPr="005670EE">
        <w:rPr>
          <w:rFonts w:ascii="Times New Roman" w:hAnsi="Times New Roman"/>
          <w:spacing w:val="15"/>
          <w:lang w:val="vi"/>
        </w:rPr>
        <w:t xml:space="preserve"> </w:t>
      </w:r>
      <w:r w:rsidRPr="005670EE">
        <w:rPr>
          <w:rFonts w:ascii="Times New Roman" w:hAnsi="Times New Roman"/>
          <w:lang w:val="vi"/>
        </w:rPr>
        <w:t>bồi</w:t>
      </w:r>
      <w:r w:rsidRPr="005670EE">
        <w:rPr>
          <w:rFonts w:ascii="Times New Roman" w:hAnsi="Times New Roman"/>
          <w:spacing w:val="16"/>
          <w:lang w:val="vi"/>
        </w:rPr>
        <w:t xml:space="preserve"> </w:t>
      </w:r>
      <w:r w:rsidRPr="005670EE">
        <w:rPr>
          <w:rFonts w:ascii="Times New Roman" w:hAnsi="Times New Roman"/>
          <w:lang w:val="vi"/>
        </w:rPr>
        <w:t>dưỡng</w:t>
      </w:r>
      <w:r w:rsidRPr="005670EE">
        <w:rPr>
          <w:rFonts w:ascii="Times New Roman" w:hAnsi="Times New Roman"/>
          <w:spacing w:val="16"/>
          <w:lang w:val="vi"/>
        </w:rPr>
        <w:t xml:space="preserve"> </w:t>
      </w:r>
      <w:r w:rsidRPr="005670EE">
        <w:rPr>
          <w:rFonts w:ascii="Times New Roman" w:hAnsi="Times New Roman"/>
          <w:lang w:val="vi"/>
        </w:rPr>
        <w:t>trong</w:t>
      </w:r>
      <w:r w:rsidRPr="005670EE">
        <w:rPr>
          <w:rFonts w:ascii="Times New Roman" w:hAnsi="Times New Roman"/>
          <w:spacing w:val="15"/>
          <w:lang w:val="vi"/>
        </w:rPr>
        <w:t xml:space="preserve"> </w:t>
      </w:r>
      <w:r w:rsidRPr="005670EE">
        <w:rPr>
          <w:rFonts w:ascii="Times New Roman" w:hAnsi="Times New Roman"/>
          <w:lang w:val="vi"/>
        </w:rPr>
        <w:t>học</w:t>
      </w:r>
      <w:r w:rsidRPr="005670EE">
        <w:rPr>
          <w:rFonts w:ascii="Times New Roman" w:hAnsi="Times New Roman"/>
          <w:spacing w:val="16"/>
          <w:lang w:val="vi"/>
        </w:rPr>
        <w:t xml:space="preserve"> </w:t>
      </w:r>
      <w:r w:rsidRPr="005670EE">
        <w:rPr>
          <w:rFonts w:ascii="Times New Roman" w:hAnsi="Times New Roman"/>
          <w:lang w:val="vi"/>
        </w:rPr>
        <w:t>kỳ</w:t>
      </w:r>
      <w:r w:rsidRPr="005670EE">
        <w:rPr>
          <w:rFonts w:ascii="Times New Roman" w:hAnsi="Times New Roman"/>
          <w:spacing w:val="16"/>
          <w:lang w:val="vi"/>
        </w:rPr>
        <w:t xml:space="preserve"> </w:t>
      </w:r>
      <w:r w:rsidRPr="005670EE">
        <w:rPr>
          <w:rFonts w:ascii="Times New Roman" w:hAnsi="Times New Roman"/>
          <w:lang w:val="vi"/>
        </w:rPr>
        <w:t>I,</w:t>
      </w:r>
      <w:r w:rsidRPr="005670EE">
        <w:rPr>
          <w:rFonts w:ascii="Times New Roman" w:hAnsi="Times New Roman"/>
          <w:spacing w:val="15"/>
          <w:lang w:val="vi"/>
        </w:rPr>
        <w:t xml:space="preserve"> </w:t>
      </w:r>
      <w:r w:rsidRPr="005670EE">
        <w:rPr>
          <w:rFonts w:ascii="Times New Roman" w:hAnsi="Times New Roman"/>
          <w:lang w:val="vi"/>
        </w:rPr>
        <w:t>năm</w:t>
      </w:r>
      <w:r w:rsidRPr="005670EE">
        <w:rPr>
          <w:rFonts w:ascii="Times New Roman" w:hAnsi="Times New Roman"/>
          <w:spacing w:val="16"/>
          <w:lang w:val="vi"/>
        </w:rPr>
        <w:t xml:space="preserve"> </w:t>
      </w:r>
      <w:r w:rsidRPr="005670EE">
        <w:rPr>
          <w:rFonts w:ascii="Times New Roman" w:hAnsi="Times New Roman"/>
          <w:lang w:val="vi"/>
        </w:rPr>
        <w:t>học</w:t>
      </w:r>
      <w:r w:rsidRPr="005670EE">
        <w:rPr>
          <w:rFonts w:ascii="Times New Roman" w:hAnsi="Times New Roman"/>
          <w:spacing w:val="17"/>
          <w:lang w:val="vi"/>
        </w:rPr>
        <w:t xml:space="preserve"> </w:t>
      </w:r>
      <w:r w:rsidRPr="005670EE">
        <w:rPr>
          <w:rFonts w:ascii="Times New Roman" w:hAnsi="Times New Roman"/>
          <w:lang w:val="vi"/>
        </w:rPr>
        <w:t>2025</w:t>
      </w:r>
      <w:r w:rsidRPr="005670EE">
        <w:rPr>
          <w:rFonts w:ascii="Times New Roman" w:hAnsi="Times New Roman"/>
          <w:spacing w:val="15"/>
          <w:lang w:val="vi"/>
        </w:rPr>
        <w:t xml:space="preserve"> </w:t>
      </w:r>
      <w:r w:rsidRPr="005670EE">
        <w:rPr>
          <w:rFonts w:ascii="Times New Roman" w:hAnsi="Times New Roman"/>
          <w:lang w:val="vi"/>
        </w:rPr>
        <w:t>-</w:t>
      </w:r>
      <w:r w:rsidRPr="005670EE">
        <w:rPr>
          <w:rFonts w:ascii="Times New Roman" w:hAnsi="Times New Roman"/>
          <w:spacing w:val="15"/>
          <w:lang w:val="vi"/>
        </w:rPr>
        <w:t xml:space="preserve"> </w:t>
      </w:r>
      <w:r w:rsidRPr="005670EE">
        <w:rPr>
          <w:rFonts w:ascii="Times New Roman" w:hAnsi="Times New Roman"/>
          <w:lang w:val="vi"/>
        </w:rPr>
        <w:t>2026</w:t>
      </w:r>
      <w:r w:rsidRPr="005670EE">
        <w:rPr>
          <w:rFonts w:ascii="Times New Roman" w:hAnsi="Times New Roman"/>
          <w:spacing w:val="16"/>
          <w:lang w:val="vi"/>
        </w:rPr>
        <w:t xml:space="preserve"> </w:t>
      </w:r>
      <w:r w:rsidRPr="005670EE">
        <w:rPr>
          <w:rFonts w:ascii="Times New Roman" w:hAnsi="Times New Roman"/>
          <w:lang w:val="vi"/>
        </w:rPr>
        <w:t>trên</w:t>
      </w:r>
      <w:r w:rsidRPr="005670EE">
        <w:rPr>
          <w:rFonts w:ascii="Times New Roman" w:hAnsi="Times New Roman"/>
          <w:spacing w:val="15"/>
          <w:lang w:val="vi"/>
        </w:rPr>
        <w:t xml:space="preserve"> </w:t>
      </w:r>
      <w:r w:rsidRPr="005670EE">
        <w:rPr>
          <w:rFonts w:ascii="Times New Roman" w:hAnsi="Times New Roman"/>
          <w:lang w:val="vi"/>
        </w:rPr>
        <w:t>hệ</w:t>
      </w:r>
      <w:r w:rsidRPr="005670EE">
        <w:rPr>
          <w:rFonts w:ascii="Times New Roman" w:hAnsi="Times New Roman"/>
          <w:spacing w:val="15"/>
          <w:lang w:val="vi"/>
        </w:rPr>
        <w:t xml:space="preserve"> </w:t>
      </w:r>
      <w:r w:rsidRPr="005670EE">
        <w:rPr>
          <w:rFonts w:ascii="Times New Roman" w:hAnsi="Times New Roman"/>
          <w:lang w:val="vi"/>
        </w:rPr>
        <w:t>thống</w:t>
      </w:r>
      <w:r w:rsidRPr="005670EE">
        <w:rPr>
          <w:rFonts w:ascii="Times New Roman" w:hAnsi="Times New Roman"/>
          <w:spacing w:val="16"/>
          <w:lang w:val="vi"/>
        </w:rPr>
        <w:t xml:space="preserve"> </w:t>
      </w:r>
      <w:r w:rsidRPr="005670EE">
        <w:rPr>
          <w:rFonts w:ascii="Times New Roman" w:hAnsi="Times New Roman"/>
          <w:spacing w:val="-2"/>
          <w:lang w:val="vi"/>
        </w:rPr>
        <w:t>TEMIS.</w:t>
      </w:r>
    </w:p>
    <w:p w14:paraId="729332CB" w14:textId="77777777" w:rsidR="00272560" w:rsidRPr="005670EE" w:rsidRDefault="00272560" w:rsidP="00525DA2">
      <w:pPr>
        <w:spacing w:before="120" w:after="120"/>
        <w:ind w:right="140" w:firstLine="567"/>
        <w:jc w:val="both"/>
        <w:rPr>
          <w:rFonts w:ascii="Times New Roman" w:hAnsi="Times New Roman"/>
          <w:spacing w:val="-2"/>
        </w:rPr>
      </w:pPr>
      <w:r w:rsidRPr="005670EE">
        <w:rPr>
          <w:rFonts w:ascii="Times New Roman" w:hAnsi="Times New Roman"/>
          <w:spacing w:val="-2"/>
        </w:rPr>
        <w:t xml:space="preserve">- </w:t>
      </w:r>
      <w:r w:rsidRPr="005670EE">
        <w:rPr>
          <w:rFonts w:ascii="Times New Roman" w:hAnsi="Times New Roman"/>
          <w:lang w:val="vi"/>
        </w:rPr>
        <w:t>Thời</w:t>
      </w:r>
      <w:r w:rsidRPr="005670EE">
        <w:rPr>
          <w:rFonts w:ascii="Times New Roman" w:hAnsi="Times New Roman"/>
          <w:spacing w:val="-4"/>
          <w:lang w:val="vi"/>
        </w:rPr>
        <w:t xml:space="preserve"> </w:t>
      </w:r>
      <w:r w:rsidRPr="005670EE">
        <w:rPr>
          <w:rFonts w:ascii="Times New Roman" w:hAnsi="Times New Roman"/>
          <w:lang w:val="vi"/>
        </w:rPr>
        <w:t>hạn</w:t>
      </w:r>
      <w:r w:rsidRPr="005670EE">
        <w:rPr>
          <w:rFonts w:ascii="Times New Roman" w:hAnsi="Times New Roman"/>
          <w:spacing w:val="-3"/>
          <w:lang w:val="vi"/>
        </w:rPr>
        <w:t xml:space="preserve"> </w:t>
      </w:r>
      <w:r w:rsidRPr="005670EE">
        <w:rPr>
          <w:rFonts w:ascii="Times New Roman" w:hAnsi="Times New Roman"/>
          <w:lang w:val="vi"/>
        </w:rPr>
        <w:t>hoàn</w:t>
      </w:r>
      <w:r w:rsidRPr="005670EE">
        <w:rPr>
          <w:rFonts w:ascii="Times New Roman" w:hAnsi="Times New Roman"/>
          <w:spacing w:val="-2"/>
          <w:lang w:val="vi"/>
        </w:rPr>
        <w:t xml:space="preserve"> </w:t>
      </w:r>
      <w:r w:rsidRPr="005670EE">
        <w:rPr>
          <w:rFonts w:ascii="Times New Roman" w:hAnsi="Times New Roman"/>
          <w:lang w:val="vi"/>
        </w:rPr>
        <w:t>thành:</w:t>
      </w:r>
      <w:r w:rsidRPr="005670EE">
        <w:rPr>
          <w:rFonts w:ascii="Times New Roman" w:hAnsi="Times New Roman"/>
          <w:spacing w:val="-2"/>
          <w:lang w:val="vi"/>
        </w:rPr>
        <w:t xml:space="preserve"> </w:t>
      </w:r>
      <w:r w:rsidRPr="005670EE">
        <w:rPr>
          <w:rFonts w:ascii="Times New Roman" w:hAnsi="Times New Roman"/>
          <w:lang w:val="vi"/>
        </w:rPr>
        <w:t>Trước</w:t>
      </w:r>
      <w:r w:rsidRPr="005670EE">
        <w:rPr>
          <w:rFonts w:ascii="Times New Roman" w:hAnsi="Times New Roman"/>
          <w:spacing w:val="-3"/>
          <w:lang w:val="vi"/>
        </w:rPr>
        <w:t xml:space="preserve"> </w:t>
      </w:r>
      <w:r w:rsidRPr="005670EE">
        <w:rPr>
          <w:rFonts w:ascii="Times New Roman" w:hAnsi="Times New Roman"/>
          <w:lang w:val="vi"/>
        </w:rPr>
        <w:t>ngày</w:t>
      </w:r>
      <w:r w:rsidRPr="005670EE">
        <w:rPr>
          <w:rFonts w:ascii="Times New Roman" w:hAnsi="Times New Roman"/>
          <w:spacing w:val="-2"/>
          <w:lang w:val="vi"/>
        </w:rPr>
        <w:t xml:space="preserve"> 15/12/2025.</w:t>
      </w:r>
    </w:p>
    <w:p w14:paraId="141084CB" w14:textId="77777777" w:rsidR="00272560" w:rsidRPr="002C1A87" w:rsidRDefault="00272560" w:rsidP="00525DA2">
      <w:pPr>
        <w:spacing w:before="120" w:after="120"/>
        <w:ind w:right="140" w:firstLine="567"/>
        <w:jc w:val="both"/>
        <w:rPr>
          <w:rFonts w:ascii="Times New Roman" w:hAnsi="Times New Roman"/>
          <w:b/>
          <w:bCs/>
          <w:iCs/>
        </w:rPr>
      </w:pPr>
      <w:r w:rsidRPr="002C1A87">
        <w:rPr>
          <w:rFonts w:ascii="Times New Roman" w:hAnsi="Times New Roman"/>
          <w:b/>
          <w:bCs/>
          <w:iCs/>
          <w:spacing w:val="-2"/>
        </w:rPr>
        <w:t xml:space="preserve">3. </w:t>
      </w:r>
      <w:r w:rsidRPr="002C1A87">
        <w:rPr>
          <w:rFonts w:ascii="Times New Roman" w:hAnsi="Times New Roman"/>
          <w:b/>
          <w:bCs/>
          <w:iCs/>
          <w:lang w:val="vi"/>
        </w:rPr>
        <w:t>Thời</w:t>
      </w:r>
      <w:r w:rsidRPr="002C1A87">
        <w:rPr>
          <w:rFonts w:ascii="Times New Roman" w:hAnsi="Times New Roman"/>
          <w:b/>
          <w:bCs/>
          <w:iCs/>
          <w:spacing w:val="-2"/>
          <w:lang w:val="vi"/>
        </w:rPr>
        <w:t xml:space="preserve"> </w:t>
      </w:r>
      <w:r w:rsidRPr="002C1A87">
        <w:rPr>
          <w:rFonts w:ascii="Times New Roman" w:hAnsi="Times New Roman"/>
          <w:b/>
          <w:bCs/>
          <w:iCs/>
          <w:lang w:val="vi"/>
        </w:rPr>
        <w:t>hạn</w:t>
      </w:r>
      <w:r w:rsidRPr="002C1A87">
        <w:rPr>
          <w:rFonts w:ascii="Times New Roman" w:hAnsi="Times New Roman"/>
          <w:b/>
          <w:bCs/>
          <w:iCs/>
          <w:spacing w:val="-2"/>
          <w:lang w:val="vi"/>
        </w:rPr>
        <w:t xml:space="preserve"> </w:t>
      </w:r>
      <w:r w:rsidRPr="002C1A87">
        <w:rPr>
          <w:rFonts w:ascii="Times New Roman" w:hAnsi="Times New Roman"/>
          <w:b/>
          <w:bCs/>
          <w:iCs/>
          <w:lang w:val="vi"/>
        </w:rPr>
        <w:t>nộp báo</w:t>
      </w:r>
      <w:r w:rsidRPr="002C1A87">
        <w:rPr>
          <w:rFonts w:ascii="Times New Roman" w:hAnsi="Times New Roman"/>
          <w:b/>
          <w:bCs/>
          <w:iCs/>
          <w:spacing w:val="-1"/>
          <w:lang w:val="vi"/>
        </w:rPr>
        <w:t xml:space="preserve"> </w:t>
      </w:r>
      <w:r w:rsidRPr="002C1A87">
        <w:rPr>
          <w:rFonts w:ascii="Times New Roman" w:hAnsi="Times New Roman"/>
          <w:b/>
          <w:bCs/>
          <w:iCs/>
          <w:lang w:val="vi"/>
        </w:rPr>
        <w:t>cáo</w:t>
      </w:r>
      <w:r w:rsidRPr="002C1A87">
        <w:rPr>
          <w:rFonts w:ascii="Times New Roman" w:hAnsi="Times New Roman"/>
          <w:b/>
          <w:bCs/>
          <w:iCs/>
          <w:spacing w:val="-1"/>
          <w:lang w:val="vi"/>
        </w:rPr>
        <w:t xml:space="preserve"> </w:t>
      </w:r>
      <w:r w:rsidRPr="002C1A87">
        <w:rPr>
          <w:rFonts w:ascii="Times New Roman" w:hAnsi="Times New Roman"/>
          <w:b/>
          <w:bCs/>
          <w:iCs/>
          <w:lang w:val="vi"/>
        </w:rPr>
        <w:t>tổng</w:t>
      </w:r>
      <w:r w:rsidRPr="002C1A87">
        <w:rPr>
          <w:rFonts w:ascii="Times New Roman" w:hAnsi="Times New Roman"/>
          <w:b/>
          <w:bCs/>
          <w:iCs/>
          <w:spacing w:val="-1"/>
          <w:lang w:val="vi"/>
        </w:rPr>
        <w:t xml:space="preserve"> </w:t>
      </w:r>
      <w:r w:rsidRPr="002C1A87">
        <w:rPr>
          <w:rFonts w:ascii="Times New Roman" w:hAnsi="Times New Roman"/>
          <w:b/>
          <w:bCs/>
          <w:iCs/>
          <w:lang w:val="vi"/>
        </w:rPr>
        <w:t>kết</w:t>
      </w:r>
      <w:r w:rsidRPr="002C1A87">
        <w:rPr>
          <w:rFonts w:ascii="Times New Roman" w:hAnsi="Times New Roman"/>
          <w:b/>
          <w:bCs/>
          <w:iCs/>
          <w:spacing w:val="-1"/>
          <w:lang w:val="vi"/>
        </w:rPr>
        <w:t xml:space="preserve"> </w:t>
      </w:r>
      <w:r w:rsidRPr="002C1A87">
        <w:rPr>
          <w:rFonts w:ascii="Times New Roman" w:hAnsi="Times New Roman"/>
          <w:b/>
          <w:bCs/>
          <w:iCs/>
          <w:lang w:val="vi"/>
        </w:rPr>
        <w:t>công</w:t>
      </w:r>
      <w:r w:rsidRPr="002C1A87">
        <w:rPr>
          <w:rFonts w:ascii="Times New Roman" w:hAnsi="Times New Roman"/>
          <w:b/>
          <w:bCs/>
          <w:iCs/>
          <w:spacing w:val="-2"/>
          <w:lang w:val="vi"/>
        </w:rPr>
        <w:t xml:space="preserve"> </w:t>
      </w:r>
      <w:r w:rsidRPr="002C1A87">
        <w:rPr>
          <w:rFonts w:ascii="Times New Roman" w:hAnsi="Times New Roman"/>
          <w:b/>
          <w:bCs/>
          <w:iCs/>
          <w:lang w:val="vi"/>
        </w:rPr>
        <w:t>tác</w:t>
      </w:r>
      <w:r w:rsidRPr="002C1A87">
        <w:rPr>
          <w:rFonts w:ascii="Times New Roman" w:hAnsi="Times New Roman"/>
          <w:b/>
          <w:bCs/>
          <w:iCs/>
          <w:spacing w:val="-1"/>
          <w:lang w:val="vi"/>
        </w:rPr>
        <w:t xml:space="preserve"> </w:t>
      </w:r>
      <w:r w:rsidRPr="002C1A87">
        <w:rPr>
          <w:rFonts w:ascii="Times New Roman" w:hAnsi="Times New Roman"/>
          <w:b/>
          <w:bCs/>
          <w:iCs/>
          <w:spacing w:val="-4"/>
          <w:lang w:val="vi"/>
        </w:rPr>
        <w:t>BDTX</w:t>
      </w:r>
    </w:p>
    <w:p w14:paraId="58C31AB7" w14:textId="77777777" w:rsidR="00272560" w:rsidRPr="005670EE" w:rsidRDefault="00272560" w:rsidP="00525DA2">
      <w:pPr>
        <w:spacing w:before="120" w:after="120"/>
        <w:ind w:right="140" w:firstLine="567"/>
        <w:jc w:val="both"/>
        <w:rPr>
          <w:rFonts w:ascii="Times New Roman" w:hAnsi="Times New Roman"/>
        </w:rPr>
      </w:pPr>
      <w:r w:rsidRPr="005670EE">
        <w:rPr>
          <w:rFonts w:ascii="Times New Roman" w:hAnsi="Times New Roman"/>
          <w:b/>
          <w:bCs/>
          <w:i/>
          <w:iCs/>
        </w:rPr>
        <w:t xml:space="preserve">- </w:t>
      </w:r>
      <w:r w:rsidRPr="005670EE">
        <w:rPr>
          <w:rFonts w:ascii="Times New Roman" w:hAnsi="Times New Roman"/>
          <w:lang w:val="vi"/>
        </w:rPr>
        <w:t xml:space="preserve">Báo cáo kết quả BDTX về UBND xã </w:t>
      </w:r>
      <w:r w:rsidRPr="005670EE">
        <w:rPr>
          <w:rFonts w:ascii="Times New Roman" w:hAnsi="Times New Roman"/>
          <w:i/>
          <w:lang w:val="vi"/>
        </w:rPr>
        <w:t xml:space="preserve">(qua phòng Văn hóa – Xã hội) </w:t>
      </w:r>
      <w:r w:rsidRPr="005670EE">
        <w:rPr>
          <w:rFonts w:ascii="Times New Roman" w:hAnsi="Times New Roman"/>
          <w:lang w:val="vi"/>
        </w:rPr>
        <w:t>trước ngày 30/5/2026.</w:t>
      </w:r>
    </w:p>
    <w:p w14:paraId="4FE4B672" w14:textId="77777777" w:rsidR="00272560" w:rsidRPr="002C1A87" w:rsidRDefault="00272560" w:rsidP="00525DA2">
      <w:pPr>
        <w:spacing w:before="120" w:after="120"/>
        <w:ind w:right="140" w:firstLine="567"/>
        <w:jc w:val="both"/>
        <w:rPr>
          <w:rFonts w:ascii="Times New Roman" w:hAnsi="Times New Roman"/>
          <w:b/>
          <w:bCs/>
          <w:iCs/>
          <w:spacing w:val="-5"/>
        </w:rPr>
      </w:pPr>
      <w:r w:rsidRPr="002C1A87">
        <w:rPr>
          <w:rFonts w:ascii="Times New Roman" w:hAnsi="Times New Roman"/>
          <w:b/>
          <w:bCs/>
          <w:iCs/>
        </w:rPr>
        <w:t xml:space="preserve">4. </w:t>
      </w:r>
      <w:r w:rsidRPr="002C1A87">
        <w:rPr>
          <w:rFonts w:ascii="Times New Roman" w:hAnsi="Times New Roman"/>
          <w:b/>
          <w:bCs/>
          <w:iCs/>
          <w:lang w:val="vi"/>
        </w:rPr>
        <w:t>Hồ</w:t>
      </w:r>
      <w:r w:rsidRPr="002C1A87">
        <w:rPr>
          <w:rFonts w:ascii="Times New Roman" w:hAnsi="Times New Roman"/>
          <w:b/>
          <w:bCs/>
          <w:iCs/>
          <w:spacing w:val="-2"/>
          <w:lang w:val="vi"/>
        </w:rPr>
        <w:t xml:space="preserve"> </w:t>
      </w:r>
      <w:r w:rsidRPr="002C1A87">
        <w:rPr>
          <w:rFonts w:ascii="Times New Roman" w:hAnsi="Times New Roman"/>
          <w:b/>
          <w:bCs/>
          <w:iCs/>
          <w:lang w:val="vi"/>
        </w:rPr>
        <w:t>sơ</w:t>
      </w:r>
      <w:r w:rsidRPr="002C1A87">
        <w:rPr>
          <w:rFonts w:ascii="Times New Roman" w:hAnsi="Times New Roman"/>
          <w:b/>
          <w:bCs/>
          <w:iCs/>
          <w:spacing w:val="-2"/>
          <w:lang w:val="vi"/>
        </w:rPr>
        <w:t xml:space="preserve"> </w:t>
      </w:r>
      <w:r w:rsidRPr="002C1A87">
        <w:rPr>
          <w:rFonts w:ascii="Times New Roman" w:hAnsi="Times New Roman"/>
          <w:b/>
          <w:bCs/>
          <w:iCs/>
          <w:lang w:val="vi"/>
        </w:rPr>
        <w:t>lưu</w:t>
      </w:r>
      <w:r w:rsidRPr="002C1A87">
        <w:rPr>
          <w:rFonts w:ascii="Times New Roman" w:hAnsi="Times New Roman"/>
          <w:b/>
          <w:bCs/>
          <w:iCs/>
          <w:spacing w:val="-3"/>
          <w:lang w:val="vi"/>
        </w:rPr>
        <w:t xml:space="preserve"> </w:t>
      </w:r>
      <w:r w:rsidRPr="002C1A87">
        <w:rPr>
          <w:rFonts w:ascii="Times New Roman" w:hAnsi="Times New Roman"/>
          <w:b/>
          <w:bCs/>
          <w:iCs/>
          <w:lang w:val="vi"/>
        </w:rPr>
        <w:t>tại</w:t>
      </w:r>
      <w:r w:rsidRPr="002C1A87">
        <w:rPr>
          <w:rFonts w:ascii="Times New Roman" w:hAnsi="Times New Roman"/>
          <w:b/>
          <w:bCs/>
          <w:iCs/>
          <w:spacing w:val="-2"/>
          <w:lang w:val="vi"/>
        </w:rPr>
        <w:t xml:space="preserve"> </w:t>
      </w:r>
      <w:r w:rsidRPr="002C1A87">
        <w:rPr>
          <w:rFonts w:ascii="Times New Roman" w:hAnsi="Times New Roman"/>
          <w:b/>
          <w:bCs/>
          <w:iCs/>
          <w:lang w:val="vi"/>
        </w:rPr>
        <w:t>đơn</w:t>
      </w:r>
      <w:r w:rsidRPr="002C1A87">
        <w:rPr>
          <w:rFonts w:ascii="Times New Roman" w:hAnsi="Times New Roman"/>
          <w:b/>
          <w:bCs/>
          <w:iCs/>
          <w:spacing w:val="-2"/>
          <w:lang w:val="vi"/>
        </w:rPr>
        <w:t xml:space="preserve"> </w:t>
      </w:r>
      <w:r w:rsidRPr="002C1A87">
        <w:rPr>
          <w:rFonts w:ascii="Times New Roman" w:hAnsi="Times New Roman"/>
          <w:b/>
          <w:bCs/>
          <w:iCs/>
          <w:spacing w:val="-5"/>
          <w:lang w:val="vi"/>
        </w:rPr>
        <w:t>vị</w:t>
      </w:r>
    </w:p>
    <w:p w14:paraId="143816B2" w14:textId="77777777" w:rsidR="00272560" w:rsidRPr="005670EE" w:rsidRDefault="00272560" w:rsidP="00525DA2">
      <w:pPr>
        <w:spacing w:before="120" w:after="120"/>
        <w:ind w:right="140" w:firstLine="567"/>
        <w:jc w:val="both"/>
        <w:rPr>
          <w:rFonts w:ascii="Times New Roman" w:hAnsi="Times New Roman"/>
          <w:spacing w:val="-4"/>
        </w:rPr>
      </w:pPr>
      <w:r w:rsidRPr="005670EE">
        <w:rPr>
          <w:rFonts w:ascii="Times New Roman" w:hAnsi="Times New Roman"/>
          <w:b/>
          <w:bCs/>
          <w:i/>
          <w:iCs/>
          <w:spacing w:val="-5"/>
        </w:rPr>
        <w:t xml:space="preserve">- </w:t>
      </w:r>
      <w:r w:rsidRPr="005670EE">
        <w:rPr>
          <w:rFonts w:ascii="Times New Roman" w:hAnsi="Times New Roman"/>
        </w:rPr>
        <w:t>Văn</w:t>
      </w:r>
      <w:r w:rsidRPr="005670EE">
        <w:rPr>
          <w:rFonts w:ascii="Times New Roman" w:hAnsi="Times New Roman"/>
          <w:spacing w:val="-1"/>
        </w:rPr>
        <w:t xml:space="preserve"> </w:t>
      </w:r>
      <w:r w:rsidRPr="005670EE">
        <w:rPr>
          <w:rFonts w:ascii="Times New Roman" w:hAnsi="Times New Roman"/>
        </w:rPr>
        <w:t>bản</w:t>
      </w:r>
      <w:r w:rsidRPr="005670EE">
        <w:rPr>
          <w:rFonts w:ascii="Times New Roman" w:hAnsi="Times New Roman"/>
          <w:spacing w:val="-1"/>
        </w:rPr>
        <w:t xml:space="preserve"> </w:t>
      </w:r>
      <w:r w:rsidRPr="005670EE">
        <w:rPr>
          <w:rFonts w:ascii="Times New Roman" w:hAnsi="Times New Roman"/>
        </w:rPr>
        <w:t>chỉ</w:t>
      </w:r>
      <w:r w:rsidRPr="005670EE">
        <w:rPr>
          <w:rFonts w:ascii="Times New Roman" w:hAnsi="Times New Roman"/>
          <w:spacing w:val="-2"/>
        </w:rPr>
        <w:t xml:space="preserve"> </w:t>
      </w:r>
      <w:r w:rsidRPr="005670EE">
        <w:rPr>
          <w:rFonts w:ascii="Times New Roman" w:hAnsi="Times New Roman"/>
        </w:rPr>
        <w:t>đạo, hướng</w:t>
      </w:r>
      <w:r w:rsidRPr="005670EE">
        <w:rPr>
          <w:rFonts w:ascii="Times New Roman" w:hAnsi="Times New Roman"/>
          <w:spacing w:val="-1"/>
        </w:rPr>
        <w:t xml:space="preserve"> </w:t>
      </w:r>
      <w:r w:rsidRPr="005670EE">
        <w:rPr>
          <w:rFonts w:ascii="Times New Roman" w:hAnsi="Times New Roman"/>
        </w:rPr>
        <w:t>dẫn</w:t>
      </w:r>
      <w:r w:rsidRPr="005670EE">
        <w:rPr>
          <w:rFonts w:ascii="Times New Roman" w:hAnsi="Times New Roman"/>
          <w:spacing w:val="-1"/>
        </w:rPr>
        <w:t xml:space="preserve"> </w:t>
      </w:r>
      <w:r w:rsidRPr="005670EE">
        <w:rPr>
          <w:rFonts w:ascii="Times New Roman" w:hAnsi="Times New Roman"/>
        </w:rPr>
        <w:t>của</w:t>
      </w:r>
      <w:r w:rsidRPr="005670EE">
        <w:rPr>
          <w:rFonts w:ascii="Times New Roman" w:hAnsi="Times New Roman"/>
          <w:spacing w:val="-2"/>
        </w:rPr>
        <w:t xml:space="preserve"> </w:t>
      </w:r>
      <w:r w:rsidRPr="005670EE">
        <w:rPr>
          <w:rFonts w:ascii="Times New Roman" w:hAnsi="Times New Roman"/>
        </w:rPr>
        <w:t>các</w:t>
      </w:r>
      <w:r w:rsidRPr="005670EE">
        <w:rPr>
          <w:rFonts w:ascii="Times New Roman" w:hAnsi="Times New Roman"/>
          <w:spacing w:val="-1"/>
        </w:rPr>
        <w:t xml:space="preserve"> </w:t>
      </w:r>
      <w:r w:rsidRPr="005670EE">
        <w:rPr>
          <w:rFonts w:ascii="Times New Roman" w:hAnsi="Times New Roman"/>
          <w:spacing w:val="-4"/>
        </w:rPr>
        <w:t>cấp;</w:t>
      </w:r>
    </w:p>
    <w:p w14:paraId="46CB77FD" w14:textId="77777777" w:rsidR="00272560" w:rsidRPr="005670EE" w:rsidRDefault="00272560" w:rsidP="00525DA2">
      <w:pPr>
        <w:spacing w:before="120" w:after="120"/>
        <w:ind w:right="140" w:firstLine="567"/>
        <w:jc w:val="both"/>
        <w:rPr>
          <w:rFonts w:ascii="Times New Roman" w:hAnsi="Times New Roman"/>
          <w:spacing w:val="-2"/>
        </w:rPr>
      </w:pPr>
      <w:r w:rsidRPr="005670EE">
        <w:rPr>
          <w:rFonts w:ascii="Times New Roman" w:hAnsi="Times New Roman"/>
          <w:spacing w:val="-4"/>
        </w:rPr>
        <w:t xml:space="preserve">- </w:t>
      </w:r>
      <w:r w:rsidRPr="005670EE">
        <w:rPr>
          <w:rFonts w:ascii="Times New Roman" w:hAnsi="Times New Roman"/>
        </w:rPr>
        <w:t>Kế</w:t>
      </w:r>
      <w:r w:rsidRPr="005670EE">
        <w:rPr>
          <w:rFonts w:ascii="Times New Roman" w:hAnsi="Times New Roman"/>
          <w:spacing w:val="-3"/>
        </w:rPr>
        <w:t xml:space="preserve"> </w:t>
      </w:r>
      <w:r w:rsidRPr="005670EE">
        <w:rPr>
          <w:rFonts w:ascii="Times New Roman" w:hAnsi="Times New Roman"/>
        </w:rPr>
        <w:t>hoạch</w:t>
      </w:r>
      <w:r w:rsidRPr="005670EE">
        <w:rPr>
          <w:rFonts w:ascii="Times New Roman" w:hAnsi="Times New Roman"/>
          <w:spacing w:val="-1"/>
        </w:rPr>
        <w:t xml:space="preserve"> </w:t>
      </w:r>
      <w:r w:rsidRPr="005670EE">
        <w:rPr>
          <w:rFonts w:ascii="Times New Roman" w:hAnsi="Times New Roman"/>
        </w:rPr>
        <w:t>BDTX</w:t>
      </w:r>
      <w:r w:rsidRPr="005670EE">
        <w:rPr>
          <w:rFonts w:ascii="Times New Roman" w:hAnsi="Times New Roman"/>
          <w:spacing w:val="-2"/>
        </w:rPr>
        <w:t xml:space="preserve"> </w:t>
      </w:r>
      <w:r w:rsidRPr="005670EE">
        <w:rPr>
          <w:rFonts w:ascii="Times New Roman" w:hAnsi="Times New Roman"/>
        </w:rPr>
        <w:t>của</w:t>
      </w:r>
      <w:r w:rsidRPr="005670EE">
        <w:rPr>
          <w:rFonts w:ascii="Times New Roman" w:hAnsi="Times New Roman"/>
          <w:spacing w:val="-2"/>
        </w:rPr>
        <w:t xml:space="preserve"> </w:t>
      </w:r>
      <w:r w:rsidRPr="005670EE">
        <w:rPr>
          <w:rFonts w:ascii="Times New Roman" w:hAnsi="Times New Roman"/>
        </w:rPr>
        <w:t>đơn</w:t>
      </w:r>
      <w:r w:rsidRPr="005670EE">
        <w:rPr>
          <w:rFonts w:ascii="Times New Roman" w:hAnsi="Times New Roman"/>
          <w:spacing w:val="-1"/>
        </w:rPr>
        <w:t xml:space="preserve"> </w:t>
      </w:r>
      <w:r w:rsidRPr="005670EE">
        <w:rPr>
          <w:rFonts w:ascii="Times New Roman" w:hAnsi="Times New Roman"/>
        </w:rPr>
        <w:t>vị,</w:t>
      </w:r>
      <w:r w:rsidRPr="005670EE">
        <w:rPr>
          <w:rFonts w:ascii="Times New Roman" w:hAnsi="Times New Roman"/>
          <w:spacing w:val="-1"/>
        </w:rPr>
        <w:t xml:space="preserve"> </w:t>
      </w:r>
      <w:r w:rsidRPr="005670EE">
        <w:rPr>
          <w:rFonts w:ascii="Times New Roman" w:hAnsi="Times New Roman"/>
        </w:rPr>
        <w:t>kế</w:t>
      </w:r>
      <w:r w:rsidRPr="005670EE">
        <w:rPr>
          <w:rFonts w:ascii="Times New Roman" w:hAnsi="Times New Roman"/>
          <w:spacing w:val="-2"/>
        </w:rPr>
        <w:t xml:space="preserve"> </w:t>
      </w:r>
      <w:r w:rsidRPr="005670EE">
        <w:rPr>
          <w:rFonts w:ascii="Times New Roman" w:hAnsi="Times New Roman"/>
        </w:rPr>
        <w:t>hoạch</w:t>
      </w:r>
      <w:r w:rsidRPr="005670EE">
        <w:rPr>
          <w:rFonts w:ascii="Times New Roman" w:hAnsi="Times New Roman"/>
          <w:spacing w:val="-1"/>
        </w:rPr>
        <w:t xml:space="preserve"> </w:t>
      </w:r>
      <w:r w:rsidRPr="005670EE">
        <w:rPr>
          <w:rFonts w:ascii="Times New Roman" w:hAnsi="Times New Roman"/>
        </w:rPr>
        <w:t>BDTX</w:t>
      </w:r>
      <w:r w:rsidRPr="005670EE">
        <w:rPr>
          <w:rFonts w:ascii="Times New Roman" w:hAnsi="Times New Roman"/>
          <w:spacing w:val="-2"/>
        </w:rPr>
        <w:t xml:space="preserve"> </w:t>
      </w:r>
      <w:r w:rsidRPr="005670EE">
        <w:rPr>
          <w:rFonts w:ascii="Times New Roman" w:hAnsi="Times New Roman"/>
        </w:rPr>
        <w:t>của</w:t>
      </w:r>
      <w:r w:rsidRPr="005670EE">
        <w:rPr>
          <w:rFonts w:ascii="Times New Roman" w:hAnsi="Times New Roman"/>
          <w:spacing w:val="1"/>
        </w:rPr>
        <w:t xml:space="preserve"> </w:t>
      </w:r>
      <w:r w:rsidRPr="005670EE">
        <w:rPr>
          <w:rFonts w:ascii="Times New Roman" w:hAnsi="Times New Roman"/>
        </w:rPr>
        <w:t>GV,</w:t>
      </w:r>
      <w:r w:rsidRPr="005670EE">
        <w:rPr>
          <w:rFonts w:ascii="Times New Roman" w:hAnsi="Times New Roman"/>
          <w:spacing w:val="-1"/>
        </w:rPr>
        <w:t xml:space="preserve"> </w:t>
      </w:r>
      <w:r w:rsidRPr="005670EE">
        <w:rPr>
          <w:rFonts w:ascii="Times New Roman" w:hAnsi="Times New Roman"/>
          <w:spacing w:val="-2"/>
        </w:rPr>
        <w:t>CBQL;</w:t>
      </w:r>
    </w:p>
    <w:p w14:paraId="1DC2BF6C" w14:textId="6D67D9BF" w:rsidR="00272560" w:rsidRPr="00525DA2" w:rsidRDefault="00272560" w:rsidP="00525DA2">
      <w:pPr>
        <w:spacing w:before="120" w:after="120"/>
        <w:ind w:right="140" w:firstLine="567"/>
        <w:jc w:val="both"/>
        <w:rPr>
          <w:rFonts w:ascii="Times New Roman" w:hAnsi="Times New Roman"/>
          <w:b/>
          <w:bCs/>
          <w:i/>
          <w:iCs/>
        </w:rPr>
      </w:pPr>
      <w:r w:rsidRPr="005670EE">
        <w:rPr>
          <w:rFonts w:ascii="Times New Roman" w:hAnsi="Times New Roman"/>
          <w:spacing w:val="-2"/>
        </w:rPr>
        <w:t xml:space="preserve">- </w:t>
      </w:r>
      <w:r w:rsidRPr="005670EE">
        <w:rPr>
          <w:rFonts w:ascii="Times New Roman" w:hAnsi="Times New Roman"/>
        </w:rPr>
        <w:t>Tổng</w:t>
      </w:r>
      <w:r w:rsidRPr="005670EE">
        <w:rPr>
          <w:rFonts w:ascii="Times New Roman" w:hAnsi="Times New Roman"/>
          <w:spacing w:val="37"/>
        </w:rPr>
        <w:t xml:space="preserve"> </w:t>
      </w:r>
      <w:r w:rsidRPr="005670EE">
        <w:rPr>
          <w:rFonts w:ascii="Times New Roman" w:hAnsi="Times New Roman"/>
        </w:rPr>
        <w:t>hợp</w:t>
      </w:r>
      <w:r w:rsidRPr="005670EE">
        <w:rPr>
          <w:rFonts w:ascii="Times New Roman" w:hAnsi="Times New Roman"/>
          <w:spacing w:val="37"/>
        </w:rPr>
        <w:t xml:space="preserve"> </w:t>
      </w:r>
      <w:r w:rsidRPr="005670EE">
        <w:rPr>
          <w:rFonts w:ascii="Times New Roman" w:hAnsi="Times New Roman"/>
        </w:rPr>
        <w:t>kết</w:t>
      </w:r>
      <w:r w:rsidRPr="005670EE">
        <w:rPr>
          <w:rFonts w:ascii="Times New Roman" w:hAnsi="Times New Roman"/>
          <w:spacing w:val="39"/>
        </w:rPr>
        <w:t xml:space="preserve"> </w:t>
      </w:r>
      <w:r w:rsidRPr="005670EE">
        <w:rPr>
          <w:rFonts w:ascii="Times New Roman" w:hAnsi="Times New Roman"/>
        </w:rPr>
        <w:t>quả</w:t>
      </w:r>
      <w:r w:rsidRPr="005670EE">
        <w:rPr>
          <w:rFonts w:ascii="Times New Roman" w:hAnsi="Times New Roman"/>
          <w:spacing w:val="38"/>
        </w:rPr>
        <w:t xml:space="preserve"> </w:t>
      </w:r>
      <w:r w:rsidRPr="005670EE">
        <w:rPr>
          <w:rFonts w:ascii="Times New Roman" w:hAnsi="Times New Roman"/>
        </w:rPr>
        <w:t>điểm</w:t>
      </w:r>
      <w:r w:rsidRPr="005670EE">
        <w:rPr>
          <w:rFonts w:ascii="Times New Roman" w:hAnsi="Times New Roman"/>
          <w:spacing w:val="39"/>
        </w:rPr>
        <w:t xml:space="preserve"> </w:t>
      </w:r>
      <w:r w:rsidRPr="005670EE">
        <w:rPr>
          <w:rFonts w:ascii="Times New Roman" w:hAnsi="Times New Roman"/>
        </w:rPr>
        <w:t>kiểm</w:t>
      </w:r>
      <w:r w:rsidRPr="005670EE">
        <w:rPr>
          <w:rFonts w:ascii="Times New Roman" w:hAnsi="Times New Roman"/>
          <w:spacing w:val="38"/>
        </w:rPr>
        <w:t xml:space="preserve"> </w:t>
      </w:r>
      <w:r w:rsidRPr="005670EE">
        <w:rPr>
          <w:rFonts w:ascii="Times New Roman" w:hAnsi="Times New Roman"/>
        </w:rPr>
        <w:t>tra,</w:t>
      </w:r>
      <w:r w:rsidRPr="005670EE">
        <w:rPr>
          <w:rFonts w:ascii="Times New Roman" w:hAnsi="Times New Roman"/>
          <w:spacing w:val="38"/>
        </w:rPr>
        <w:t xml:space="preserve"> </w:t>
      </w:r>
      <w:r w:rsidRPr="005670EE">
        <w:rPr>
          <w:rFonts w:ascii="Times New Roman" w:hAnsi="Times New Roman"/>
        </w:rPr>
        <w:t>đánh</w:t>
      </w:r>
      <w:r w:rsidRPr="005670EE">
        <w:rPr>
          <w:rFonts w:ascii="Times New Roman" w:hAnsi="Times New Roman"/>
          <w:spacing w:val="37"/>
        </w:rPr>
        <w:t xml:space="preserve"> </w:t>
      </w:r>
      <w:r w:rsidRPr="005670EE">
        <w:rPr>
          <w:rFonts w:ascii="Times New Roman" w:hAnsi="Times New Roman"/>
        </w:rPr>
        <w:t>giá</w:t>
      </w:r>
      <w:r w:rsidRPr="005670EE">
        <w:rPr>
          <w:rFonts w:ascii="Times New Roman" w:hAnsi="Times New Roman"/>
          <w:spacing w:val="39"/>
        </w:rPr>
        <w:t xml:space="preserve"> </w:t>
      </w:r>
      <w:r w:rsidRPr="005670EE">
        <w:rPr>
          <w:rFonts w:ascii="Times New Roman" w:hAnsi="Times New Roman"/>
        </w:rPr>
        <w:t>của</w:t>
      </w:r>
      <w:r w:rsidRPr="005670EE">
        <w:rPr>
          <w:rFonts w:ascii="Times New Roman" w:hAnsi="Times New Roman"/>
          <w:spacing w:val="38"/>
        </w:rPr>
        <w:t xml:space="preserve"> </w:t>
      </w:r>
      <w:r w:rsidRPr="005670EE">
        <w:rPr>
          <w:rFonts w:ascii="Times New Roman" w:hAnsi="Times New Roman"/>
        </w:rPr>
        <w:t>GV,</w:t>
      </w:r>
      <w:r w:rsidRPr="005670EE">
        <w:rPr>
          <w:rFonts w:ascii="Times New Roman" w:hAnsi="Times New Roman"/>
          <w:spacing w:val="38"/>
        </w:rPr>
        <w:t xml:space="preserve"> </w:t>
      </w:r>
      <w:r w:rsidRPr="005670EE">
        <w:rPr>
          <w:rFonts w:ascii="Times New Roman" w:hAnsi="Times New Roman"/>
        </w:rPr>
        <w:t>CBQL;</w:t>
      </w:r>
      <w:r w:rsidRPr="005670EE">
        <w:rPr>
          <w:rFonts w:ascii="Times New Roman" w:hAnsi="Times New Roman"/>
          <w:spacing w:val="38"/>
        </w:rPr>
        <w:t xml:space="preserve"> </w:t>
      </w:r>
      <w:r w:rsidRPr="005670EE">
        <w:rPr>
          <w:rFonts w:ascii="Times New Roman" w:hAnsi="Times New Roman"/>
        </w:rPr>
        <w:t>bài</w:t>
      </w:r>
      <w:r w:rsidRPr="005670EE">
        <w:rPr>
          <w:rFonts w:ascii="Times New Roman" w:hAnsi="Times New Roman"/>
          <w:spacing w:val="39"/>
        </w:rPr>
        <w:t xml:space="preserve"> </w:t>
      </w:r>
      <w:r w:rsidRPr="005670EE">
        <w:rPr>
          <w:rFonts w:ascii="Times New Roman" w:hAnsi="Times New Roman"/>
          <w:spacing w:val="-4"/>
        </w:rPr>
        <w:t>kiểm</w:t>
      </w:r>
      <w:r w:rsidR="00525DA2">
        <w:rPr>
          <w:rFonts w:ascii="Times New Roman" w:hAnsi="Times New Roman"/>
          <w:spacing w:val="-4"/>
        </w:rPr>
        <w:t xml:space="preserve"> </w:t>
      </w:r>
      <w:r w:rsidRPr="005670EE">
        <w:rPr>
          <w:rFonts w:ascii="Times New Roman" w:hAnsi="Times New Roman"/>
          <w:lang w:val="vi"/>
        </w:rPr>
        <w:t>tra/thu</w:t>
      </w:r>
      <w:r w:rsidRPr="005670EE">
        <w:rPr>
          <w:rFonts w:ascii="Times New Roman" w:hAnsi="Times New Roman"/>
          <w:spacing w:val="-1"/>
          <w:lang w:val="vi"/>
        </w:rPr>
        <w:t xml:space="preserve"> </w:t>
      </w:r>
      <w:r w:rsidRPr="005670EE">
        <w:rPr>
          <w:rFonts w:ascii="Times New Roman" w:hAnsi="Times New Roman"/>
          <w:lang w:val="vi"/>
        </w:rPr>
        <w:t>hoạch</w:t>
      </w:r>
      <w:r w:rsidRPr="005670EE">
        <w:rPr>
          <w:rFonts w:ascii="Times New Roman" w:hAnsi="Times New Roman"/>
          <w:spacing w:val="-1"/>
          <w:lang w:val="vi"/>
        </w:rPr>
        <w:t xml:space="preserve"> </w:t>
      </w:r>
      <w:r w:rsidRPr="005670EE">
        <w:rPr>
          <w:rFonts w:ascii="Times New Roman" w:hAnsi="Times New Roman"/>
          <w:lang w:val="vi"/>
        </w:rPr>
        <w:t>các</w:t>
      </w:r>
      <w:r w:rsidRPr="005670EE">
        <w:rPr>
          <w:rFonts w:ascii="Times New Roman" w:hAnsi="Times New Roman"/>
          <w:spacing w:val="-2"/>
          <w:lang w:val="vi"/>
        </w:rPr>
        <w:t xml:space="preserve"> </w:t>
      </w:r>
      <w:r w:rsidRPr="005670EE">
        <w:rPr>
          <w:rFonts w:ascii="Times New Roman" w:hAnsi="Times New Roman"/>
          <w:lang w:val="vi"/>
        </w:rPr>
        <w:t>nội</w:t>
      </w:r>
      <w:r w:rsidRPr="005670EE">
        <w:rPr>
          <w:rFonts w:ascii="Times New Roman" w:hAnsi="Times New Roman"/>
          <w:spacing w:val="-2"/>
          <w:lang w:val="vi"/>
        </w:rPr>
        <w:t xml:space="preserve"> </w:t>
      </w:r>
      <w:r w:rsidRPr="005670EE">
        <w:rPr>
          <w:rFonts w:ascii="Times New Roman" w:hAnsi="Times New Roman"/>
          <w:lang w:val="vi"/>
        </w:rPr>
        <w:t>dung bồi</w:t>
      </w:r>
      <w:r w:rsidRPr="005670EE">
        <w:rPr>
          <w:rFonts w:ascii="Times New Roman" w:hAnsi="Times New Roman"/>
          <w:spacing w:val="-2"/>
          <w:lang w:val="vi"/>
        </w:rPr>
        <w:t xml:space="preserve"> dưỡng;</w:t>
      </w:r>
    </w:p>
    <w:p w14:paraId="53364842" w14:textId="1F303B77" w:rsidR="00272560" w:rsidRPr="005670EE" w:rsidRDefault="00525DA2" w:rsidP="00525DA2">
      <w:pPr>
        <w:pStyle w:val="BodyText"/>
        <w:spacing w:before="120"/>
        <w:ind w:firstLine="567"/>
        <w:jc w:val="both"/>
        <w:rPr>
          <w:rFonts w:ascii="Times New Roman" w:hAnsi="Times New Roman"/>
          <w:lang w:val="vi"/>
        </w:rPr>
      </w:pPr>
      <w:r>
        <w:rPr>
          <w:rFonts w:ascii="Times New Roman" w:hAnsi="Times New Roman"/>
        </w:rPr>
        <w:t xml:space="preserve">- </w:t>
      </w:r>
      <w:r w:rsidR="00272560" w:rsidRPr="005670EE">
        <w:rPr>
          <w:rFonts w:ascii="Times New Roman" w:hAnsi="Times New Roman"/>
        </w:rPr>
        <w:t>Các</w:t>
      </w:r>
      <w:r w:rsidR="00272560" w:rsidRPr="005670EE">
        <w:rPr>
          <w:rFonts w:ascii="Times New Roman" w:hAnsi="Times New Roman"/>
          <w:spacing w:val="-2"/>
        </w:rPr>
        <w:t xml:space="preserve"> </w:t>
      </w:r>
      <w:r w:rsidR="00272560" w:rsidRPr="005670EE">
        <w:rPr>
          <w:rFonts w:ascii="Times New Roman" w:hAnsi="Times New Roman"/>
        </w:rPr>
        <w:t>văn</w:t>
      </w:r>
      <w:r w:rsidR="00272560" w:rsidRPr="005670EE">
        <w:rPr>
          <w:rFonts w:ascii="Times New Roman" w:hAnsi="Times New Roman"/>
          <w:spacing w:val="-1"/>
        </w:rPr>
        <w:t xml:space="preserve"> </w:t>
      </w:r>
      <w:r w:rsidR="00272560" w:rsidRPr="005670EE">
        <w:rPr>
          <w:rFonts w:ascii="Times New Roman" w:hAnsi="Times New Roman"/>
        </w:rPr>
        <w:t>bản</w:t>
      </w:r>
      <w:r w:rsidR="00272560" w:rsidRPr="005670EE">
        <w:rPr>
          <w:rFonts w:ascii="Times New Roman" w:hAnsi="Times New Roman"/>
          <w:spacing w:val="-1"/>
        </w:rPr>
        <w:t xml:space="preserve"> </w:t>
      </w:r>
      <w:r w:rsidR="00272560" w:rsidRPr="005670EE">
        <w:rPr>
          <w:rFonts w:ascii="Times New Roman" w:hAnsi="Times New Roman"/>
        </w:rPr>
        <w:t>liên</w:t>
      </w:r>
      <w:r w:rsidR="00272560" w:rsidRPr="005670EE">
        <w:rPr>
          <w:rFonts w:ascii="Times New Roman" w:hAnsi="Times New Roman"/>
          <w:spacing w:val="-1"/>
        </w:rPr>
        <w:t xml:space="preserve"> </w:t>
      </w:r>
      <w:r w:rsidR="00272560" w:rsidRPr="005670EE">
        <w:rPr>
          <w:rFonts w:ascii="Times New Roman" w:hAnsi="Times New Roman"/>
        </w:rPr>
        <w:t>quan</w:t>
      </w:r>
      <w:r w:rsidR="00272560" w:rsidRPr="005670EE">
        <w:rPr>
          <w:rFonts w:ascii="Times New Roman" w:hAnsi="Times New Roman"/>
          <w:spacing w:val="-1"/>
        </w:rPr>
        <w:t xml:space="preserve"> </w:t>
      </w:r>
      <w:r w:rsidR="00272560" w:rsidRPr="005670EE">
        <w:rPr>
          <w:rFonts w:ascii="Times New Roman" w:hAnsi="Times New Roman"/>
        </w:rPr>
        <w:t>quá</w:t>
      </w:r>
      <w:r w:rsidR="00272560" w:rsidRPr="005670EE">
        <w:rPr>
          <w:rFonts w:ascii="Times New Roman" w:hAnsi="Times New Roman"/>
          <w:spacing w:val="-1"/>
        </w:rPr>
        <w:t xml:space="preserve"> </w:t>
      </w:r>
      <w:r w:rsidR="00272560" w:rsidRPr="005670EE">
        <w:rPr>
          <w:rFonts w:ascii="Times New Roman" w:hAnsi="Times New Roman"/>
        </w:rPr>
        <w:t>trình</w:t>
      </w:r>
      <w:r w:rsidR="00272560" w:rsidRPr="005670EE">
        <w:rPr>
          <w:rFonts w:ascii="Times New Roman" w:hAnsi="Times New Roman"/>
          <w:spacing w:val="-1"/>
        </w:rPr>
        <w:t xml:space="preserve"> </w:t>
      </w:r>
      <w:r w:rsidR="00272560" w:rsidRPr="005670EE">
        <w:rPr>
          <w:rFonts w:ascii="Times New Roman" w:hAnsi="Times New Roman"/>
        </w:rPr>
        <w:t>đánh</w:t>
      </w:r>
      <w:r w:rsidR="00272560" w:rsidRPr="005670EE">
        <w:rPr>
          <w:rFonts w:ascii="Times New Roman" w:hAnsi="Times New Roman"/>
          <w:spacing w:val="-1"/>
        </w:rPr>
        <w:t xml:space="preserve"> </w:t>
      </w:r>
      <w:r w:rsidR="00272560" w:rsidRPr="005670EE">
        <w:rPr>
          <w:rFonts w:ascii="Times New Roman" w:hAnsi="Times New Roman"/>
        </w:rPr>
        <w:t>giá</w:t>
      </w:r>
      <w:r w:rsidR="00272560" w:rsidRPr="005670EE">
        <w:rPr>
          <w:rFonts w:ascii="Times New Roman" w:hAnsi="Times New Roman"/>
          <w:spacing w:val="-1"/>
        </w:rPr>
        <w:t xml:space="preserve"> </w:t>
      </w:r>
      <w:r w:rsidR="00272560" w:rsidRPr="005670EE">
        <w:rPr>
          <w:rFonts w:ascii="Times New Roman" w:hAnsi="Times New Roman"/>
        </w:rPr>
        <w:t>kết</w:t>
      </w:r>
      <w:r w:rsidR="00272560" w:rsidRPr="005670EE">
        <w:rPr>
          <w:rFonts w:ascii="Times New Roman" w:hAnsi="Times New Roman"/>
          <w:spacing w:val="-1"/>
        </w:rPr>
        <w:t xml:space="preserve"> </w:t>
      </w:r>
      <w:r w:rsidR="00272560" w:rsidRPr="005670EE">
        <w:rPr>
          <w:rFonts w:ascii="Times New Roman" w:hAnsi="Times New Roman"/>
        </w:rPr>
        <w:t>quả</w:t>
      </w:r>
      <w:r w:rsidR="00272560" w:rsidRPr="005670EE">
        <w:rPr>
          <w:rFonts w:ascii="Times New Roman" w:hAnsi="Times New Roman"/>
          <w:spacing w:val="-2"/>
        </w:rPr>
        <w:t xml:space="preserve"> </w:t>
      </w:r>
      <w:r w:rsidR="00272560" w:rsidRPr="005670EE">
        <w:rPr>
          <w:rFonts w:ascii="Times New Roman" w:hAnsi="Times New Roman"/>
        </w:rPr>
        <w:t>BDTX</w:t>
      </w:r>
      <w:r w:rsidR="00272560" w:rsidRPr="005670EE">
        <w:rPr>
          <w:rFonts w:ascii="Times New Roman" w:hAnsi="Times New Roman"/>
          <w:spacing w:val="-2"/>
        </w:rPr>
        <w:t xml:space="preserve"> </w:t>
      </w:r>
      <w:r w:rsidR="00272560" w:rsidRPr="005670EE">
        <w:rPr>
          <w:rFonts w:ascii="Times New Roman" w:hAnsi="Times New Roman"/>
        </w:rPr>
        <w:t>tại</w:t>
      </w:r>
      <w:r w:rsidR="00272560" w:rsidRPr="005670EE">
        <w:rPr>
          <w:rFonts w:ascii="Times New Roman" w:hAnsi="Times New Roman"/>
          <w:spacing w:val="-2"/>
        </w:rPr>
        <w:t xml:space="preserve"> </w:t>
      </w:r>
      <w:r w:rsidR="00272560" w:rsidRPr="005670EE">
        <w:rPr>
          <w:rFonts w:ascii="Times New Roman" w:hAnsi="Times New Roman"/>
        </w:rPr>
        <w:t>đơn</w:t>
      </w:r>
      <w:r w:rsidR="00272560" w:rsidRPr="005670EE">
        <w:rPr>
          <w:rFonts w:ascii="Times New Roman" w:hAnsi="Times New Roman"/>
          <w:spacing w:val="-1"/>
        </w:rPr>
        <w:t xml:space="preserve"> </w:t>
      </w:r>
      <w:r w:rsidR="00272560" w:rsidRPr="005670EE">
        <w:rPr>
          <w:rFonts w:ascii="Times New Roman" w:hAnsi="Times New Roman"/>
          <w:spacing w:val="-5"/>
        </w:rPr>
        <w:t>vị.</w:t>
      </w:r>
    </w:p>
    <w:p w14:paraId="730CB70D" w14:textId="77777777" w:rsidR="00272560" w:rsidRPr="005670EE" w:rsidRDefault="00272560" w:rsidP="00525DA2">
      <w:pPr>
        <w:pStyle w:val="Heading1"/>
        <w:keepNext w:val="0"/>
        <w:widowControl w:val="0"/>
        <w:tabs>
          <w:tab w:val="left" w:pos="1531"/>
        </w:tabs>
        <w:autoSpaceDE w:val="0"/>
        <w:autoSpaceDN w:val="0"/>
        <w:spacing w:before="120" w:after="120"/>
        <w:ind w:firstLine="567"/>
        <w:jc w:val="both"/>
        <w:rPr>
          <w:rFonts w:ascii="Times New Roman" w:hAnsi="Times New Roman" w:cs="Times New Roman"/>
          <w:b/>
          <w:bCs/>
          <w:color w:val="000000" w:themeColor="text1"/>
          <w:sz w:val="28"/>
          <w:szCs w:val="28"/>
          <w:lang w:val="vi"/>
        </w:rPr>
      </w:pPr>
      <w:r w:rsidRPr="005670EE">
        <w:rPr>
          <w:rFonts w:ascii="Times New Roman" w:hAnsi="Times New Roman" w:cs="Times New Roman"/>
          <w:b/>
          <w:bCs/>
          <w:color w:val="000000" w:themeColor="text1"/>
          <w:sz w:val="28"/>
          <w:szCs w:val="28"/>
          <w:lang w:val="vi"/>
        </w:rPr>
        <w:t>VIII. TỔ</w:t>
      </w:r>
      <w:r w:rsidRPr="005670EE">
        <w:rPr>
          <w:rFonts w:ascii="Times New Roman" w:hAnsi="Times New Roman" w:cs="Times New Roman"/>
          <w:b/>
          <w:bCs/>
          <w:color w:val="000000" w:themeColor="text1"/>
          <w:spacing w:val="-3"/>
          <w:sz w:val="28"/>
          <w:szCs w:val="28"/>
          <w:lang w:val="vi"/>
        </w:rPr>
        <w:t xml:space="preserve"> </w:t>
      </w:r>
      <w:r w:rsidRPr="005670EE">
        <w:rPr>
          <w:rFonts w:ascii="Times New Roman" w:hAnsi="Times New Roman" w:cs="Times New Roman"/>
          <w:b/>
          <w:bCs/>
          <w:color w:val="000000" w:themeColor="text1"/>
          <w:sz w:val="28"/>
          <w:szCs w:val="28"/>
          <w:lang w:val="vi"/>
        </w:rPr>
        <w:t>CHỨC</w:t>
      </w:r>
      <w:r w:rsidRPr="005670EE">
        <w:rPr>
          <w:rFonts w:ascii="Times New Roman" w:hAnsi="Times New Roman" w:cs="Times New Roman"/>
          <w:b/>
          <w:bCs/>
          <w:color w:val="000000" w:themeColor="text1"/>
          <w:spacing w:val="-3"/>
          <w:sz w:val="28"/>
          <w:szCs w:val="28"/>
          <w:lang w:val="vi"/>
        </w:rPr>
        <w:t xml:space="preserve"> </w:t>
      </w:r>
      <w:r w:rsidRPr="005670EE">
        <w:rPr>
          <w:rFonts w:ascii="Times New Roman" w:hAnsi="Times New Roman" w:cs="Times New Roman"/>
          <w:b/>
          <w:bCs/>
          <w:color w:val="000000" w:themeColor="text1"/>
          <w:sz w:val="28"/>
          <w:szCs w:val="28"/>
          <w:lang w:val="vi"/>
        </w:rPr>
        <w:t>THỰC</w:t>
      </w:r>
      <w:r w:rsidRPr="005670EE">
        <w:rPr>
          <w:rFonts w:ascii="Times New Roman" w:hAnsi="Times New Roman" w:cs="Times New Roman"/>
          <w:b/>
          <w:bCs/>
          <w:color w:val="000000" w:themeColor="text1"/>
          <w:spacing w:val="-3"/>
          <w:sz w:val="28"/>
          <w:szCs w:val="28"/>
          <w:lang w:val="vi"/>
        </w:rPr>
        <w:t xml:space="preserve"> </w:t>
      </w:r>
      <w:r w:rsidRPr="005670EE">
        <w:rPr>
          <w:rFonts w:ascii="Times New Roman" w:hAnsi="Times New Roman" w:cs="Times New Roman"/>
          <w:b/>
          <w:bCs/>
          <w:color w:val="000000" w:themeColor="text1"/>
          <w:spacing w:val="-4"/>
          <w:sz w:val="28"/>
          <w:szCs w:val="28"/>
          <w:lang w:val="vi"/>
        </w:rPr>
        <w:t>HIỆN</w:t>
      </w:r>
    </w:p>
    <w:p w14:paraId="49D76F0C" w14:textId="77777777" w:rsidR="00272560" w:rsidRPr="002C1A87" w:rsidRDefault="00272560" w:rsidP="00525DA2">
      <w:pPr>
        <w:pStyle w:val="BodyText"/>
        <w:widowControl w:val="0"/>
        <w:tabs>
          <w:tab w:val="left" w:pos="1131"/>
        </w:tabs>
        <w:spacing w:before="120"/>
        <w:ind w:firstLine="560"/>
        <w:jc w:val="both"/>
        <w:rPr>
          <w:rFonts w:ascii="Times New Roman" w:hAnsi="Times New Roman"/>
          <w:b/>
          <w:iCs/>
          <w:lang w:val="pt-BR" w:eastAsia="vi-VN"/>
        </w:rPr>
      </w:pPr>
      <w:r w:rsidRPr="002C1A87">
        <w:rPr>
          <w:rFonts w:ascii="Times New Roman" w:hAnsi="Times New Roman"/>
          <w:b/>
          <w:iCs/>
          <w:lang w:val="pt-BR" w:eastAsia="vi-VN"/>
        </w:rPr>
        <w:t>1. Trách nhiệm của Thủ trưởng đơn vị</w:t>
      </w:r>
    </w:p>
    <w:p w14:paraId="68CC0CFA" w14:textId="77777777" w:rsidR="00272560" w:rsidRPr="005670EE" w:rsidRDefault="00272560" w:rsidP="00525DA2">
      <w:pPr>
        <w:pStyle w:val="BodyText"/>
        <w:widowControl w:val="0"/>
        <w:tabs>
          <w:tab w:val="left" w:pos="934"/>
        </w:tabs>
        <w:spacing w:before="120"/>
        <w:ind w:firstLine="560"/>
        <w:jc w:val="both"/>
        <w:rPr>
          <w:rFonts w:ascii="Times New Roman" w:hAnsi="Times New Roman"/>
          <w:lang w:val="pt-BR"/>
        </w:rPr>
      </w:pPr>
      <w:r w:rsidRPr="005670EE">
        <w:rPr>
          <w:rFonts w:ascii="Times New Roman" w:hAnsi="Times New Roman"/>
          <w:b/>
          <w:lang w:val="pt-BR" w:eastAsia="vi-VN"/>
        </w:rPr>
        <w:t>-</w:t>
      </w:r>
      <w:r w:rsidRPr="005670EE">
        <w:rPr>
          <w:rFonts w:ascii="Times New Roman" w:hAnsi="Times New Roman"/>
          <w:lang w:val="pt-BR" w:eastAsia="vi-VN"/>
        </w:rPr>
        <w:t xml:space="preserve"> Xây dựng Kế hoạch BDTX hằng năm, chỉ đạo, kiểm tra công tác BDTX </w:t>
      </w:r>
      <w:r w:rsidRPr="005670EE">
        <w:rPr>
          <w:rFonts w:ascii="Times New Roman" w:hAnsi="Times New Roman"/>
          <w:lang w:val="pt-BR" w:eastAsia="vi-VN"/>
        </w:rPr>
        <w:lastRenderedPageBreak/>
        <w:t>của  giáo viên và CBQL thuộc thẩm quyền quản lý;</w:t>
      </w:r>
    </w:p>
    <w:p w14:paraId="771AC90E" w14:textId="77777777" w:rsidR="00272560" w:rsidRPr="00525DA2" w:rsidRDefault="00272560" w:rsidP="00525DA2">
      <w:pPr>
        <w:pStyle w:val="BodyText"/>
        <w:spacing w:before="120"/>
        <w:ind w:firstLine="560"/>
        <w:jc w:val="both"/>
        <w:rPr>
          <w:rFonts w:ascii="Times New Roman" w:hAnsi="Times New Roman"/>
          <w:spacing w:val="4"/>
          <w:lang w:val="pt-BR" w:eastAsia="vi-VN"/>
        </w:rPr>
      </w:pPr>
      <w:r w:rsidRPr="005670EE">
        <w:rPr>
          <w:rFonts w:ascii="Times New Roman" w:hAnsi="Times New Roman"/>
          <w:b/>
          <w:lang w:val="pt-BR"/>
        </w:rPr>
        <w:t>-</w:t>
      </w:r>
      <w:r w:rsidRPr="005670EE">
        <w:rPr>
          <w:rFonts w:ascii="Times New Roman" w:hAnsi="Times New Roman"/>
          <w:lang w:val="pt-BR" w:eastAsia="vi-VN"/>
        </w:rPr>
        <w:t xml:space="preserve"> </w:t>
      </w:r>
      <w:r w:rsidRPr="00525DA2">
        <w:rPr>
          <w:rFonts w:ascii="Times New Roman" w:hAnsi="Times New Roman"/>
          <w:spacing w:val="4"/>
          <w:lang w:val="pt-BR" w:eastAsia="vi-VN"/>
        </w:rPr>
        <w:t xml:space="preserve">Hướng dẫn giáo viên, CBQL xây dựng kế hoạch BDTX cá nhân, xây dựng Kế hoạch, tổ chức triển khai kế hoạch BDTX. Tổng hợp và báo cáo công tác thực hiện kế hoạch BDTX của giáo viên, CBQL. Phê duyệt kế hoạch BDTX của giáo viên, CBQL, nộp kết quả BDTX ngay sau khi năm học kết thúc. </w:t>
      </w:r>
    </w:p>
    <w:p w14:paraId="59A0100D" w14:textId="77777777" w:rsidR="00272560" w:rsidRPr="005670EE" w:rsidRDefault="00272560" w:rsidP="00525DA2">
      <w:pPr>
        <w:pStyle w:val="BodyText"/>
        <w:widowControl w:val="0"/>
        <w:tabs>
          <w:tab w:val="left" w:pos="952"/>
        </w:tabs>
        <w:spacing w:before="120"/>
        <w:ind w:firstLine="560"/>
        <w:jc w:val="both"/>
        <w:rPr>
          <w:rFonts w:ascii="Times New Roman" w:hAnsi="Times New Roman"/>
          <w:lang w:val="pt-BR" w:eastAsia="vi-VN"/>
        </w:rPr>
      </w:pPr>
      <w:r w:rsidRPr="005670EE">
        <w:rPr>
          <w:rFonts w:ascii="Times New Roman" w:hAnsi="Times New Roman"/>
          <w:lang w:val="pt-BR" w:eastAsia="vi-VN"/>
        </w:rPr>
        <w:t>- Cử CBQL, giáo viên tham dự các lớp BDTX do Sở GDĐT tổ chức, phân công.</w:t>
      </w:r>
    </w:p>
    <w:p w14:paraId="6C94A733" w14:textId="77777777" w:rsidR="00272560" w:rsidRPr="005670EE" w:rsidRDefault="00272560" w:rsidP="00525DA2">
      <w:pPr>
        <w:pStyle w:val="BodyText"/>
        <w:spacing w:before="120"/>
        <w:ind w:firstLine="560"/>
        <w:jc w:val="both"/>
        <w:rPr>
          <w:rFonts w:ascii="Times New Roman" w:hAnsi="Times New Roman"/>
          <w:lang w:val="pt-BR"/>
        </w:rPr>
      </w:pPr>
      <w:r w:rsidRPr="005670EE">
        <w:rPr>
          <w:rFonts w:ascii="Times New Roman" w:hAnsi="Times New Roman"/>
          <w:lang w:val="pt-BR" w:eastAsia="vi-VN"/>
        </w:rPr>
        <w:t xml:space="preserve">- Thực hiện chế độ, chính sách đối với giáo viên, CBQL tham gia BDTX theo quy định. </w:t>
      </w:r>
    </w:p>
    <w:p w14:paraId="1DDF3F9F" w14:textId="77777777" w:rsidR="00272560" w:rsidRPr="005670EE" w:rsidRDefault="00272560" w:rsidP="00525DA2">
      <w:pPr>
        <w:spacing w:before="120" w:after="120"/>
        <w:ind w:firstLine="544"/>
        <w:jc w:val="both"/>
        <w:rPr>
          <w:rFonts w:ascii="Times New Roman" w:hAnsi="Times New Roman"/>
          <w:spacing w:val="2"/>
          <w:kern w:val="28"/>
          <w:lang w:val="pt-BR"/>
        </w:rPr>
      </w:pPr>
      <w:r w:rsidRPr="005670EE">
        <w:rPr>
          <w:rFonts w:ascii="Times New Roman" w:hAnsi="Times New Roman"/>
          <w:lang w:val="pt-BR" w:eastAsia="vi-VN"/>
        </w:rPr>
        <w:t>-  Lưu trữ hồ sơ BDTX của đơn vị, cá nhân theo quy định</w:t>
      </w:r>
      <w:r w:rsidRPr="005670EE">
        <w:rPr>
          <w:rFonts w:ascii="Times New Roman" w:hAnsi="Times New Roman"/>
          <w:spacing w:val="2"/>
          <w:kern w:val="28"/>
          <w:lang w:val="pt-BR"/>
        </w:rPr>
        <w:t>;</w:t>
      </w:r>
    </w:p>
    <w:p w14:paraId="1898866A" w14:textId="77777777" w:rsidR="00272560" w:rsidRPr="005670EE" w:rsidRDefault="00272560" w:rsidP="00525DA2">
      <w:pPr>
        <w:pStyle w:val="BodyText"/>
        <w:widowControl w:val="0"/>
        <w:tabs>
          <w:tab w:val="left" w:pos="1006"/>
        </w:tabs>
        <w:spacing w:before="120"/>
        <w:ind w:firstLine="560"/>
        <w:jc w:val="both"/>
        <w:rPr>
          <w:rFonts w:ascii="Times New Roman" w:hAnsi="Times New Roman"/>
          <w:lang w:val="pt-BR" w:eastAsia="vi-VN"/>
        </w:rPr>
      </w:pPr>
      <w:r w:rsidRPr="005670EE">
        <w:rPr>
          <w:rFonts w:ascii="Times New Roman" w:hAnsi="Times New Roman"/>
          <w:spacing w:val="2"/>
          <w:kern w:val="28"/>
          <w:lang w:val="pt-BR"/>
        </w:rPr>
        <w:t>- Đề nghị các cấp có thẩm quyền quyết định khen thưởng hoặc xử lý đối với tổ chức, cá nhân có thành tích hoặc vi phạm trong việc thực hiện.</w:t>
      </w:r>
    </w:p>
    <w:p w14:paraId="2E694735" w14:textId="77777777" w:rsidR="00272560" w:rsidRPr="002C1A87" w:rsidRDefault="00272560" w:rsidP="00525DA2">
      <w:pPr>
        <w:pStyle w:val="BodyText"/>
        <w:widowControl w:val="0"/>
        <w:tabs>
          <w:tab w:val="left" w:pos="1014"/>
        </w:tabs>
        <w:spacing w:before="120"/>
        <w:ind w:firstLine="560"/>
        <w:jc w:val="both"/>
        <w:rPr>
          <w:rFonts w:ascii="Times New Roman" w:hAnsi="Times New Roman"/>
          <w:b/>
          <w:iCs/>
          <w:lang w:val="pt-BR"/>
        </w:rPr>
      </w:pPr>
      <w:r w:rsidRPr="002C1A87">
        <w:rPr>
          <w:rFonts w:ascii="Times New Roman" w:hAnsi="Times New Roman"/>
          <w:b/>
          <w:iCs/>
          <w:lang w:val="pt-BR" w:eastAsia="vi-VN"/>
        </w:rPr>
        <w:t>2. Trách nhiệm, quyền lợi của giáo viên, CBQL</w:t>
      </w:r>
    </w:p>
    <w:p w14:paraId="17DD86A9" w14:textId="77777777" w:rsidR="00272560" w:rsidRPr="005670EE" w:rsidRDefault="00272560" w:rsidP="00525DA2">
      <w:pPr>
        <w:pStyle w:val="BodyText"/>
        <w:widowControl w:val="0"/>
        <w:tabs>
          <w:tab w:val="left" w:pos="945"/>
        </w:tabs>
        <w:spacing w:before="120"/>
        <w:ind w:firstLine="560"/>
        <w:jc w:val="both"/>
        <w:rPr>
          <w:rFonts w:ascii="Times New Roman" w:hAnsi="Times New Roman"/>
          <w:lang w:val="pt-BR"/>
        </w:rPr>
      </w:pPr>
      <w:r w:rsidRPr="005670EE">
        <w:rPr>
          <w:rFonts w:ascii="Times New Roman" w:hAnsi="Times New Roman"/>
          <w:lang w:val="pt-BR" w:eastAsia="vi-VN"/>
        </w:rPr>
        <w:t>- Xây dựng và hoàn thành kế hoạch BDTX của cá nhân; nghiêm túc thực hiện các quy định về BDTX theo Quy chế;</w:t>
      </w:r>
    </w:p>
    <w:p w14:paraId="2883C309" w14:textId="77777777" w:rsidR="00272560" w:rsidRPr="005670EE" w:rsidRDefault="00272560" w:rsidP="00525DA2">
      <w:pPr>
        <w:pStyle w:val="BodyText"/>
        <w:widowControl w:val="0"/>
        <w:tabs>
          <w:tab w:val="left" w:pos="949"/>
        </w:tabs>
        <w:spacing w:before="120"/>
        <w:ind w:firstLine="560"/>
        <w:jc w:val="both"/>
        <w:rPr>
          <w:rFonts w:ascii="Times New Roman" w:hAnsi="Times New Roman"/>
          <w:lang w:val="pt-BR"/>
        </w:rPr>
      </w:pPr>
      <w:r w:rsidRPr="005670EE">
        <w:rPr>
          <w:rFonts w:ascii="Times New Roman" w:hAnsi="Times New Roman"/>
          <w:lang w:val="pt-BR" w:eastAsia="vi-VN"/>
        </w:rPr>
        <w:t>- Tham gia đầy đủ 03 chương trình bồi dưỡng, nâng cao năng lực tự học, tự bồi dưỡng của bản thân; Vận dụng linh hoạt, có hiệu quả kiến thức, kỹ năng qua BDTX để phục vụ tốt công tác quản lý và giảng dạy.</w:t>
      </w:r>
    </w:p>
    <w:p w14:paraId="61DDE83D" w14:textId="77777777" w:rsidR="00272560" w:rsidRPr="005670EE" w:rsidRDefault="00272560" w:rsidP="00525DA2">
      <w:pPr>
        <w:pStyle w:val="BodyText"/>
        <w:widowControl w:val="0"/>
        <w:tabs>
          <w:tab w:val="left" w:pos="949"/>
        </w:tabs>
        <w:spacing w:before="120"/>
        <w:ind w:firstLine="560"/>
        <w:jc w:val="both"/>
        <w:rPr>
          <w:rFonts w:ascii="Times New Roman" w:hAnsi="Times New Roman"/>
          <w:lang w:val="pt-BR"/>
        </w:rPr>
      </w:pPr>
      <w:r w:rsidRPr="005670EE">
        <w:rPr>
          <w:rFonts w:ascii="Times New Roman" w:hAnsi="Times New Roman"/>
          <w:lang w:val="pt-BR" w:eastAsia="vi-VN"/>
        </w:rPr>
        <w:t>- Được hưởng nguyên lương, các khoản phụ cấp, trợ cấp (nếu có) và các chế độ, chính sách khác theo quy định trong thời gian thực hiện kế hoạch BDTX.</w:t>
      </w:r>
    </w:p>
    <w:p w14:paraId="1923604D" w14:textId="77777777" w:rsidR="00272560" w:rsidRPr="00525DA2" w:rsidRDefault="00272560" w:rsidP="00525DA2">
      <w:pPr>
        <w:pStyle w:val="BodyText"/>
        <w:widowControl w:val="0"/>
        <w:tabs>
          <w:tab w:val="left" w:pos="952"/>
        </w:tabs>
        <w:spacing w:before="120"/>
        <w:ind w:firstLine="560"/>
        <w:jc w:val="both"/>
        <w:rPr>
          <w:rFonts w:ascii="Times New Roman" w:hAnsi="Times New Roman"/>
          <w:spacing w:val="-4"/>
          <w:lang w:val="pt-BR" w:eastAsia="vi-VN"/>
        </w:rPr>
      </w:pPr>
      <w:r w:rsidRPr="00525DA2">
        <w:rPr>
          <w:rFonts w:ascii="Times New Roman" w:hAnsi="Times New Roman"/>
          <w:spacing w:val="-4"/>
          <w:lang w:val="pt-BR" w:eastAsia="vi-VN"/>
        </w:rPr>
        <w:t>- Tham dự các lớp BDTX do đơn vị, Sở GDĐT tổ chức, phân công theo quy định.</w:t>
      </w:r>
    </w:p>
    <w:p w14:paraId="7D323246" w14:textId="77777777" w:rsidR="00272560" w:rsidRPr="005670EE" w:rsidRDefault="00272560" w:rsidP="00525DA2">
      <w:pPr>
        <w:spacing w:before="120" w:after="120"/>
        <w:ind w:firstLine="544"/>
        <w:jc w:val="both"/>
        <w:rPr>
          <w:rFonts w:ascii="Times New Roman" w:hAnsi="Times New Roman"/>
          <w:spacing w:val="2"/>
          <w:kern w:val="28"/>
          <w:lang w:val="pt-BR"/>
        </w:rPr>
      </w:pPr>
      <w:r w:rsidRPr="005670EE">
        <w:rPr>
          <w:rFonts w:ascii="Times New Roman" w:hAnsi="Times New Roman"/>
          <w:lang w:val="pt-BR" w:eastAsia="vi-VN"/>
        </w:rPr>
        <w:t>-  Lưu trữ hồ sơ BDTX của cá nhân theo quy định</w:t>
      </w:r>
      <w:r w:rsidRPr="005670EE">
        <w:rPr>
          <w:rFonts w:ascii="Times New Roman" w:hAnsi="Times New Roman"/>
          <w:spacing w:val="2"/>
          <w:kern w:val="28"/>
          <w:lang w:val="pt-BR"/>
        </w:rPr>
        <w:t>;</w:t>
      </w:r>
    </w:p>
    <w:p w14:paraId="1A2F90C6" w14:textId="2892B35E" w:rsidR="00272560" w:rsidRPr="005670EE" w:rsidRDefault="00272560" w:rsidP="00525DA2">
      <w:pPr>
        <w:tabs>
          <w:tab w:val="left" w:pos="1002"/>
        </w:tabs>
        <w:spacing w:before="120" w:after="120"/>
        <w:jc w:val="both"/>
        <w:rPr>
          <w:rFonts w:ascii="Times New Roman" w:hAnsi="Times New Roman"/>
          <w:lang w:val="pt-BR"/>
        </w:rPr>
      </w:pPr>
      <w:r w:rsidRPr="005670EE">
        <w:rPr>
          <w:rFonts w:ascii="Times New Roman" w:hAnsi="Times New Roman"/>
          <w:lang w:val="pt-BR"/>
        </w:rPr>
        <w:t xml:space="preserve">         Trường THCS </w:t>
      </w:r>
      <w:r w:rsidR="005670EE" w:rsidRPr="005670EE">
        <w:rPr>
          <w:rFonts w:ascii="Times New Roman" w:hAnsi="Times New Roman"/>
          <w:lang w:val="pt-BR"/>
        </w:rPr>
        <w:t>Hải Quang</w:t>
      </w:r>
      <w:r w:rsidRPr="005670EE">
        <w:rPr>
          <w:rFonts w:ascii="Times New Roman" w:hAnsi="Times New Roman"/>
          <w:lang w:val="pt-BR"/>
        </w:rPr>
        <w:t xml:space="preserve"> yêu cầu tất cả các đồng chí CBQL, GV</w:t>
      </w:r>
      <w:r w:rsidRPr="005670EE">
        <w:rPr>
          <w:rFonts w:ascii="Times New Roman" w:hAnsi="Times New Roman"/>
          <w:lang w:val="vi-VN"/>
        </w:rPr>
        <w:t xml:space="preserve"> </w:t>
      </w:r>
      <w:r w:rsidRPr="005670EE">
        <w:rPr>
          <w:rFonts w:ascii="Times New Roman" w:hAnsi="Times New Roman"/>
          <w:lang w:val="pt-BR"/>
        </w:rPr>
        <w:t xml:space="preserve">nghiên cứu kỹ kế hoạch để </w:t>
      </w:r>
      <w:r w:rsidRPr="005670EE">
        <w:rPr>
          <w:rFonts w:ascii="Times New Roman" w:hAnsi="Times New Roman"/>
          <w:lang w:val="vi-VN"/>
        </w:rPr>
        <w:t>tổ chức triển khai thực hiện./.</w:t>
      </w:r>
    </w:p>
    <w:tbl>
      <w:tblPr>
        <w:tblW w:w="0" w:type="auto"/>
        <w:tblLook w:val="01E0" w:firstRow="1" w:lastRow="1" w:firstColumn="1" w:lastColumn="1" w:noHBand="0" w:noVBand="0"/>
      </w:tblPr>
      <w:tblGrid>
        <w:gridCol w:w="4265"/>
        <w:gridCol w:w="4355"/>
      </w:tblGrid>
      <w:tr w:rsidR="00272560" w:rsidRPr="005670EE" w14:paraId="4819CD79" w14:textId="77777777" w:rsidTr="00165F57">
        <w:tc>
          <w:tcPr>
            <w:tcW w:w="4904" w:type="dxa"/>
          </w:tcPr>
          <w:p w14:paraId="78349E19" w14:textId="77777777" w:rsidR="00301770" w:rsidRDefault="00301770" w:rsidP="00301770">
            <w:pPr>
              <w:pStyle w:val="BodyText"/>
              <w:spacing w:after="0"/>
              <w:jc w:val="both"/>
              <w:rPr>
                <w:rFonts w:ascii="Times New Roman" w:hAnsi="Times New Roman"/>
                <w:b/>
                <w:i/>
                <w:sz w:val="24"/>
                <w:szCs w:val="24"/>
                <w:lang w:val="vi-VN" w:eastAsia="vi-VN"/>
              </w:rPr>
            </w:pPr>
          </w:p>
          <w:p w14:paraId="2DD1BF37" w14:textId="45C018AD" w:rsidR="00272560" w:rsidRPr="00525DA2" w:rsidRDefault="00272560" w:rsidP="00301770">
            <w:pPr>
              <w:pStyle w:val="BodyText"/>
              <w:spacing w:after="0"/>
              <w:jc w:val="both"/>
              <w:rPr>
                <w:rFonts w:ascii="Times New Roman" w:hAnsi="Times New Roman"/>
                <w:b/>
                <w:i/>
                <w:sz w:val="26"/>
                <w:szCs w:val="26"/>
                <w:lang w:val="vi-VN" w:eastAsia="vi-VN"/>
              </w:rPr>
            </w:pPr>
            <w:r w:rsidRPr="00525DA2">
              <w:rPr>
                <w:rFonts w:ascii="Times New Roman" w:hAnsi="Times New Roman"/>
                <w:b/>
                <w:i/>
                <w:sz w:val="26"/>
                <w:szCs w:val="26"/>
                <w:lang w:val="vi-VN" w:eastAsia="vi-VN"/>
              </w:rPr>
              <w:t>Nơi nhận:</w:t>
            </w:r>
          </w:p>
          <w:p w14:paraId="62A17F2A" w14:textId="3CC5008B" w:rsidR="00272560" w:rsidRPr="00525DA2" w:rsidRDefault="00272560" w:rsidP="00301770">
            <w:pPr>
              <w:pStyle w:val="BodyText"/>
              <w:spacing w:after="0"/>
              <w:jc w:val="both"/>
              <w:rPr>
                <w:rFonts w:ascii="Times New Roman" w:hAnsi="Times New Roman"/>
                <w:sz w:val="24"/>
                <w:szCs w:val="24"/>
                <w:lang w:val="vi-VN" w:eastAsia="vi-VN"/>
              </w:rPr>
            </w:pPr>
            <w:r w:rsidRPr="00525DA2">
              <w:rPr>
                <w:rFonts w:ascii="Times New Roman" w:hAnsi="Times New Roman"/>
                <w:sz w:val="24"/>
                <w:szCs w:val="24"/>
                <w:lang w:val="vi-VN" w:eastAsia="vi-VN"/>
              </w:rPr>
              <w:t>- UBND xã (để báo cáo);</w:t>
            </w:r>
          </w:p>
          <w:p w14:paraId="68985475" w14:textId="776343BD" w:rsidR="00272560" w:rsidRPr="00525DA2" w:rsidRDefault="00272560" w:rsidP="00301770">
            <w:pPr>
              <w:pStyle w:val="BodyText"/>
              <w:spacing w:after="0"/>
              <w:jc w:val="both"/>
              <w:rPr>
                <w:rFonts w:ascii="Times New Roman" w:hAnsi="Times New Roman"/>
                <w:sz w:val="24"/>
                <w:szCs w:val="24"/>
                <w:lang w:val="vi-VN" w:eastAsia="vi-VN"/>
              </w:rPr>
            </w:pPr>
            <w:r w:rsidRPr="00525DA2">
              <w:rPr>
                <w:rFonts w:ascii="Times New Roman" w:hAnsi="Times New Roman"/>
                <w:sz w:val="24"/>
                <w:szCs w:val="24"/>
                <w:lang w:val="vi-VN" w:eastAsia="vi-VN"/>
              </w:rPr>
              <w:t>- CBQL, GV ( để thực hiện)</w:t>
            </w:r>
          </w:p>
          <w:p w14:paraId="36ED036A" w14:textId="76BEDC39" w:rsidR="00272560" w:rsidRPr="005670EE" w:rsidRDefault="00272560" w:rsidP="00301770">
            <w:pPr>
              <w:pStyle w:val="BodyText"/>
              <w:spacing w:after="0"/>
              <w:jc w:val="both"/>
              <w:rPr>
                <w:rFonts w:ascii="Times New Roman" w:hAnsi="Times New Roman"/>
                <w:b/>
                <w:sz w:val="24"/>
                <w:szCs w:val="24"/>
              </w:rPr>
            </w:pPr>
            <w:r w:rsidRPr="00525DA2">
              <w:rPr>
                <w:rFonts w:ascii="Times New Roman" w:hAnsi="Times New Roman"/>
                <w:sz w:val="24"/>
                <w:szCs w:val="24"/>
                <w:lang w:eastAsia="vi-VN"/>
              </w:rPr>
              <w:t>- Lưu VT</w:t>
            </w:r>
          </w:p>
        </w:tc>
        <w:tc>
          <w:tcPr>
            <w:tcW w:w="4924" w:type="dxa"/>
          </w:tcPr>
          <w:p w14:paraId="3DA8DD76" w14:textId="021EBB4D" w:rsidR="00272560" w:rsidRPr="002C1A87" w:rsidRDefault="00272560" w:rsidP="00525DA2">
            <w:pPr>
              <w:pStyle w:val="BodyText"/>
              <w:spacing w:before="120" w:after="0"/>
              <w:jc w:val="center"/>
              <w:rPr>
                <w:rFonts w:ascii="Times New Roman" w:hAnsi="Times New Roman"/>
                <w:b/>
                <w:sz w:val="26"/>
                <w:szCs w:val="26"/>
                <w:lang w:eastAsia="vi-VN"/>
              </w:rPr>
            </w:pPr>
            <w:r w:rsidRPr="002C1A87">
              <w:rPr>
                <w:rFonts w:ascii="Times New Roman" w:hAnsi="Times New Roman"/>
                <w:b/>
                <w:sz w:val="26"/>
                <w:szCs w:val="26"/>
                <w:lang w:eastAsia="vi-VN"/>
              </w:rPr>
              <w:t>HIỆU TRƯỞNG</w:t>
            </w:r>
          </w:p>
          <w:p w14:paraId="1244DD8C" w14:textId="757F9144" w:rsidR="00272560" w:rsidRPr="005670EE" w:rsidRDefault="00565C91" w:rsidP="00525DA2">
            <w:pPr>
              <w:pStyle w:val="BodyText"/>
              <w:spacing w:before="120" w:after="0"/>
              <w:ind w:firstLine="560"/>
              <w:jc w:val="center"/>
              <w:rPr>
                <w:rFonts w:ascii="Times New Roman" w:hAnsi="Times New Roman"/>
                <w:b/>
                <w:sz w:val="24"/>
                <w:szCs w:val="24"/>
                <w:lang w:eastAsia="vi-VN"/>
              </w:rPr>
            </w:pPr>
            <w:r>
              <w:rPr>
                <w:rFonts w:ascii="Times New Roman" w:hAnsi="Times New Roman"/>
                <w:b/>
                <w:noProof/>
                <w:lang w:eastAsia="vi-VN"/>
                <w14:ligatures w14:val="standardContextual"/>
              </w:rPr>
              <w:drawing>
                <wp:anchor distT="0" distB="0" distL="114300" distR="114300" simplePos="0" relativeHeight="251662336" behindDoc="1" locked="0" layoutInCell="1" allowOverlap="1" wp14:anchorId="376BFC0F" wp14:editId="6846AD78">
                  <wp:simplePos x="0" y="0"/>
                  <wp:positionH relativeFrom="column">
                    <wp:posOffset>375920</wp:posOffset>
                  </wp:positionH>
                  <wp:positionV relativeFrom="paragraph">
                    <wp:posOffset>31750</wp:posOffset>
                  </wp:positionV>
                  <wp:extent cx="3007360" cy="1127760"/>
                  <wp:effectExtent l="0" t="0" r="2540" b="0"/>
                  <wp:wrapNone/>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ruo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7360" cy="1127760"/>
                          </a:xfrm>
                          <a:prstGeom prst="rect">
                            <a:avLst/>
                          </a:prstGeom>
                        </pic:spPr>
                      </pic:pic>
                    </a:graphicData>
                  </a:graphic>
                  <wp14:sizeRelH relativeFrom="margin">
                    <wp14:pctWidth>0</wp14:pctWidth>
                  </wp14:sizeRelH>
                  <wp14:sizeRelV relativeFrom="margin">
                    <wp14:pctHeight>0</wp14:pctHeight>
                  </wp14:sizeRelV>
                </wp:anchor>
              </w:drawing>
            </w:r>
          </w:p>
          <w:p w14:paraId="52A33C3F" w14:textId="0A29C6E3" w:rsidR="00272560" w:rsidRDefault="00272560" w:rsidP="00525DA2">
            <w:pPr>
              <w:pStyle w:val="BodyText"/>
              <w:spacing w:before="120" w:after="0"/>
              <w:jc w:val="center"/>
              <w:rPr>
                <w:rFonts w:ascii="Times New Roman" w:hAnsi="Times New Roman"/>
                <w:b/>
                <w:lang w:eastAsia="vi-VN"/>
              </w:rPr>
            </w:pPr>
          </w:p>
          <w:p w14:paraId="7FBFB7D8" w14:textId="509C0016" w:rsidR="001B4556" w:rsidRDefault="001B4556" w:rsidP="00525DA2">
            <w:pPr>
              <w:pStyle w:val="BodyText"/>
              <w:spacing w:before="120" w:after="0"/>
              <w:jc w:val="center"/>
              <w:rPr>
                <w:rFonts w:ascii="Times New Roman" w:hAnsi="Times New Roman"/>
                <w:b/>
                <w:lang w:eastAsia="vi-VN"/>
              </w:rPr>
            </w:pPr>
          </w:p>
          <w:p w14:paraId="40E52373" w14:textId="77777777" w:rsidR="00525DA2" w:rsidRDefault="00525DA2" w:rsidP="00525DA2">
            <w:pPr>
              <w:pStyle w:val="BodyText"/>
              <w:spacing w:before="120" w:after="0"/>
              <w:jc w:val="center"/>
              <w:rPr>
                <w:rFonts w:ascii="Times New Roman" w:hAnsi="Times New Roman"/>
                <w:b/>
                <w:lang w:eastAsia="vi-VN"/>
              </w:rPr>
            </w:pPr>
          </w:p>
          <w:p w14:paraId="08127B88" w14:textId="3CB32D7F" w:rsidR="00272560" w:rsidRPr="005670EE" w:rsidRDefault="00301770" w:rsidP="00525DA2">
            <w:pPr>
              <w:pStyle w:val="BodyText"/>
              <w:spacing w:before="120" w:after="0"/>
              <w:jc w:val="center"/>
              <w:rPr>
                <w:rFonts w:ascii="Times New Roman" w:hAnsi="Times New Roman"/>
                <w:b/>
                <w:lang w:eastAsia="vi-VN"/>
              </w:rPr>
            </w:pPr>
            <w:r>
              <w:rPr>
                <w:rFonts w:ascii="Times New Roman" w:hAnsi="Times New Roman"/>
                <w:b/>
                <w:lang w:eastAsia="vi-VN"/>
              </w:rPr>
              <w:t>Trần Thị Huyền</w:t>
            </w:r>
          </w:p>
        </w:tc>
      </w:tr>
    </w:tbl>
    <w:p w14:paraId="1EC18501" w14:textId="15A2261D" w:rsidR="00A13FD0" w:rsidRPr="005670EE" w:rsidRDefault="00A13FD0" w:rsidP="00301770">
      <w:pPr>
        <w:spacing w:before="120"/>
        <w:rPr>
          <w:rFonts w:ascii="Times New Roman" w:hAnsi="Times New Roman"/>
        </w:rPr>
      </w:pPr>
    </w:p>
    <w:sectPr w:rsidR="00A13FD0" w:rsidRPr="005670EE" w:rsidSect="006C2444">
      <w:headerReference w:type="even" r:id="rId11"/>
      <w:footerReference w:type="even" r:id="rId12"/>
      <w:footerReference w:type="default" r:id="rId13"/>
      <w:pgSz w:w="11909" w:h="16840" w:code="9"/>
      <w:pgMar w:top="1134" w:right="1134" w:bottom="1134" w:left="1701" w:header="0" w:footer="0" w:gutter="454"/>
      <w:paperSrc w:first="7" w:other="7"/>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452B7" w14:textId="77777777" w:rsidR="00F80F41" w:rsidRDefault="00F80F41">
      <w:r>
        <w:separator/>
      </w:r>
    </w:p>
  </w:endnote>
  <w:endnote w:type="continuationSeparator" w:id="0">
    <w:p w14:paraId="1C8EBBDF" w14:textId="77777777" w:rsidR="00F80F41" w:rsidRDefault="00F8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71A0" w14:textId="77777777" w:rsidR="00272560" w:rsidRDefault="00272560" w:rsidP="00C751A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94FE1DC" w14:textId="77777777" w:rsidR="00272560" w:rsidRDefault="00272560" w:rsidP="00C751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807F" w14:textId="77777777" w:rsidR="00272560" w:rsidRDefault="00272560" w:rsidP="00051B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99C4C" w14:textId="77777777" w:rsidR="00F80F41" w:rsidRDefault="00F80F41">
      <w:r>
        <w:separator/>
      </w:r>
    </w:p>
  </w:footnote>
  <w:footnote w:type="continuationSeparator" w:id="0">
    <w:p w14:paraId="342B29B6" w14:textId="77777777" w:rsidR="00F80F41" w:rsidRDefault="00F8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8BAE" w14:textId="77777777" w:rsidR="00272560" w:rsidRDefault="00272560" w:rsidP="00E035FD">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31D66E1" w14:textId="77777777" w:rsidR="00272560" w:rsidRDefault="00272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3"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7" w15:restartNumberingAfterBreak="0">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8"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9" w15:restartNumberingAfterBreak="0">
    <w:nsid w:val="00000015"/>
    <w:multiLevelType w:val="multilevel"/>
    <w:tmpl w:val="0000001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1" w15:restartNumberingAfterBreak="0">
    <w:nsid w:val="00000019"/>
    <w:multiLevelType w:val="multilevel"/>
    <w:tmpl w:val="00000018"/>
    <w:lvl w:ilvl="0">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1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2"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3" w15:restartNumberingAfterBreak="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4"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6" w15:restartNumberingAfterBreak="0">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7" w15:restartNumberingAfterBreak="0">
    <w:nsid w:val="0AA508A8"/>
    <w:multiLevelType w:val="hybridMultilevel"/>
    <w:tmpl w:val="FFFFFFFF"/>
    <w:lvl w:ilvl="0" w:tplc="8A60F1A0">
      <w:numFmt w:val="bullet"/>
      <w:lvlText w:val="-"/>
      <w:lvlJc w:val="left"/>
      <w:pPr>
        <w:ind w:left="142" w:hanging="184"/>
      </w:pPr>
      <w:rPr>
        <w:rFonts w:ascii="Times New Roman" w:eastAsia="Times New Roman" w:hAnsi="Times New Roman" w:hint="default"/>
        <w:b w:val="0"/>
        <w:i w:val="0"/>
        <w:spacing w:val="0"/>
        <w:w w:val="100"/>
        <w:sz w:val="28"/>
      </w:rPr>
    </w:lvl>
    <w:lvl w:ilvl="1" w:tplc="2CE81DC2">
      <w:numFmt w:val="bullet"/>
      <w:lvlText w:val="•"/>
      <w:lvlJc w:val="left"/>
      <w:pPr>
        <w:ind w:left="1061" w:hanging="184"/>
      </w:pPr>
      <w:rPr>
        <w:rFonts w:hint="default"/>
      </w:rPr>
    </w:lvl>
    <w:lvl w:ilvl="2" w:tplc="1E389D02">
      <w:numFmt w:val="bullet"/>
      <w:lvlText w:val="•"/>
      <w:lvlJc w:val="left"/>
      <w:pPr>
        <w:ind w:left="1983" w:hanging="184"/>
      </w:pPr>
      <w:rPr>
        <w:rFonts w:hint="default"/>
      </w:rPr>
    </w:lvl>
    <w:lvl w:ilvl="3" w:tplc="DEC4C22E">
      <w:numFmt w:val="bullet"/>
      <w:lvlText w:val="•"/>
      <w:lvlJc w:val="left"/>
      <w:pPr>
        <w:ind w:left="2905" w:hanging="184"/>
      </w:pPr>
      <w:rPr>
        <w:rFonts w:hint="default"/>
      </w:rPr>
    </w:lvl>
    <w:lvl w:ilvl="4" w:tplc="F7925CDE">
      <w:numFmt w:val="bullet"/>
      <w:lvlText w:val="•"/>
      <w:lvlJc w:val="left"/>
      <w:pPr>
        <w:ind w:left="3827" w:hanging="184"/>
      </w:pPr>
      <w:rPr>
        <w:rFonts w:hint="default"/>
      </w:rPr>
    </w:lvl>
    <w:lvl w:ilvl="5" w:tplc="1B529FF8">
      <w:numFmt w:val="bullet"/>
      <w:lvlText w:val="•"/>
      <w:lvlJc w:val="left"/>
      <w:pPr>
        <w:ind w:left="4749" w:hanging="184"/>
      </w:pPr>
      <w:rPr>
        <w:rFonts w:hint="default"/>
      </w:rPr>
    </w:lvl>
    <w:lvl w:ilvl="6" w:tplc="9B5CA726">
      <w:numFmt w:val="bullet"/>
      <w:lvlText w:val="•"/>
      <w:lvlJc w:val="left"/>
      <w:pPr>
        <w:ind w:left="5670" w:hanging="184"/>
      </w:pPr>
      <w:rPr>
        <w:rFonts w:hint="default"/>
      </w:rPr>
    </w:lvl>
    <w:lvl w:ilvl="7" w:tplc="D2FA3890">
      <w:numFmt w:val="bullet"/>
      <w:lvlText w:val="•"/>
      <w:lvlJc w:val="left"/>
      <w:pPr>
        <w:ind w:left="6592" w:hanging="184"/>
      </w:pPr>
      <w:rPr>
        <w:rFonts w:hint="default"/>
      </w:rPr>
    </w:lvl>
    <w:lvl w:ilvl="8" w:tplc="5BD8D426">
      <w:numFmt w:val="bullet"/>
      <w:lvlText w:val="•"/>
      <w:lvlJc w:val="left"/>
      <w:pPr>
        <w:ind w:left="7514" w:hanging="184"/>
      </w:pPr>
      <w:rPr>
        <w:rFonts w:hint="default"/>
      </w:rPr>
    </w:lvl>
  </w:abstractNum>
  <w:abstractNum w:abstractNumId="18" w15:restartNumberingAfterBreak="0">
    <w:nsid w:val="0B323E52"/>
    <w:multiLevelType w:val="hybridMultilevel"/>
    <w:tmpl w:val="FFFFFFFF"/>
    <w:lvl w:ilvl="0" w:tplc="27566638">
      <w:numFmt w:val="bullet"/>
      <w:lvlText w:val="-"/>
      <w:lvlJc w:val="left"/>
      <w:pPr>
        <w:ind w:left="142" w:hanging="169"/>
      </w:pPr>
      <w:rPr>
        <w:rFonts w:ascii="Times New Roman" w:eastAsia="Times New Roman" w:hAnsi="Times New Roman" w:hint="default"/>
        <w:b w:val="0"/>
        <w:i w:val="0"/>
        <w:spacing w:val="0"/>
        <w:w w:val="100"/>
        <w:sz w:val="28"/>
      </w:rPr>
    </w:lvl>
    <w:lvl w:ilvl="1" w:tplc="FE92BDC6">
      <w:numFmt w:val="bullet"/>
      <w:lvlText w:val="•"/>
      <w:lvlJc w:val="left"/>
      <w:pPr>
        <w:ind w:left="1061" w:hanging="169"/>
      </w:pPr>
      <w:rPr>
        <w:rFonts w:hint="default"/>
      </w:rPr>
    </w:lvl>
    <w:lvl w:ilvl="2" w:tplc="E67223FA">
      <w:numFmt w:val="bullet"/>
      <w:lvlText w:val="•"/>
      <w:lvlJc w:val="left"/>
      <w:pPr>
        <w:ind w:left="1983" w:hanging="169"/>
      </w:pPr>
      <w:rPr>
        <w:rFonts w:hint="default"/>
      </w:rPr>
    </w:lvl>
    <w:lvl w:ilvl="3" w:tplc="A290FA20">
      <w:numFmt w:val="bullet"/>
      <w:lvlText w:val="•"/>
      <w:lvlJc w:val="left"/>
      <w:pPr>
        <w:ind w:left="2905" w:hanging="169"/>
      </w:pPr>
      <w:rPr>
        <w:rFonts w:hint="default"/>
      </w:rPr>
    </w:lvl>
    <w:lvl w:ilvl="4" w:tplc="2C46F0D6">
      <w:numFmt w:val="bullet"/>
      <w:lvlText w:val="•"/>
      <w:lvlJc w:val="left"/>
      <w:pPr>
        <w:ind w:left="3827" w:hanging="169"/>
      </w:pPr>
      <w:rPr>
        <w:rFonts w:hint="default"/>
      </w:rPr>
    </w:lvl>
    <w:lvl w:ilvl="5" w:tplc="C1BA8782">
      <w:numFmt w:val="bullet"/>
      <w:lvlText w:val="•"/>
      <w:lvlJc w:val="left"/>
      <w:pPr>
        <w:ind w:left="4749" w:hanging="169"/>
      </w:pPr>
      <w:rPr>
        <w:rFonts w:hint="default"/>
      </w:rPr>
    </w:lvl>
    <w:lvl w:ilvl="6" w:tplc="2342E182">
      <w:numFmt w:val="bullet"/>
      <w:lvlText w:val="•"/>
      <w:lvlJc w:val="left"/>
      <w:pPr>
        <w:ind w:left="5670" w:hanging="169"/>
      </w:pPr>
      <w:rPr>
        <w:rFonts w:hint="default"/>
      </w:rPr>
    </w:lvl>
    <w:lvl w:ilvl="7" w:tplc="D82E1642">
      <w:numFmt w:val="bullet"/>
      <w:lvlText w:val="•"/>
      <w:lvlJc w:val="left"/>
      <w:pPr>
        <w:ind w:left="6592" w:hanging="169"/>
      </w:pPr>
      <w:rPr>
        <w:rFonts w:hint="default"/>
      </w:rPr>
    </w:lvl>
    <w:lvl w:ilvl="8" w:tplc="665A0C10">
      <w:numFmt w:val="bullet"/>
      <w:lvlText w:val="•"/>
      <w:lvlJc w:val="left"/>
      <w:pPr>
        <w:ind w:left="7514" w:hanging="169"/>
      </w:pPr>
      <w:rPr>
        <w:rFonts w:hint="default"/>
      </w:rPr>
    </w:lvl>
  </w:abstractNum>
  <w:abstractNum w:abstractNumId="19" w15:restartNumberingAfterBreak="0">
    <w:nsid w:val="0C2B0EC0"/>
    <w:multiLevelType w:val="hybridMultilevel"/>
    <w:tmpl w:val="2C181DB0"/>
    <w:lvl w:ilvl="0" w:tplc="46B8637C">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641F53"/>
    <w:multiLevelType w:val="hybridMultilevel"/>
    <w:tmpl w:val="FFFFFFFF"/>
    <w:lvl w:ilvl="0" w:tplc="C5DE59DC">
      <w:numFmt w:val="bullet"/>
      <w:lvlText w:val="-"/>
      <w:lvlJc w:val="left"/>
      <w:pPr>
        <w:ind w:left="142" w:hanging="189"/>
      </w:pPr>
      <w:rPr>
        <w:rFonts w:ascii="Times New Roman" w:eastAsia="Times New Roman" w:hAnsi="Times New Roman" w:hint="default"/>
        <w:b w:val="0"/>
        <w:i w:val="0"/>
        <w:spacing w:val="0"/>
        <w:w w:val="100"/>
        <w:sz w:val="28"/>
      </w:rPr>
    </w:lvl>
    <w:lvl w:ilvl="1" w:tplc="E2CC6EC4">
      <w:numFmt w:val="bullet"/>
      <w:lvlText w:val="•"/>
      <w:lvlJc w:val="left"/>
      <w:pPr>
        <w:ind w:left="1061" w:hanging="189"/>
      </w:pPr>
      <w:rPr>
        <w:rFonts w:hint="default"/>
      </w:rPr>
    </w:lvl>
    <w:lvl w:ilvl="2" w:tplc="AFB2C564">
      <w:numFmt w:val="bullet"/>
      <w:lvlText w:val="•"/>
      <w:lvlJc w:val="left"/>
      <w:pPr>
        <w:ind w:left="1983" w:hanging="189"/>
      </w:pPr>
      <w:rPr>
        <w:rFonts w:hint="default"/>
      </w:rPr>
    </w:lvl>
    <w:lvl w:ilvl="3" w:tplc="40E4CCC0">
      <w:numFmt w:val="bullet"/>
      <w:lvlText w:val="•"/>
      <w:lvlJc w:val="left"/>
      <w:pPr>
        <w:ind w:left="2905" w:hanging="189"/>
      </w:pPr>
      <w:rPr>
        <w:rFonts w:hint="default"/>
      </w:rPr>
    </w:lvl>
    <w:lvl w:ilvl="4" w:tplc="6DA48538">
      <w:numFmt w:val="bullet"/>
      <w:lvlText w:val="•"/>
      <w:lvlJc w:val="left"/>
      <w:pPr>
        <w:ind w:left="3827" w:hanging="189"/>
      </w:pPr>
      <w:rPr>
        <w:rFonts w:hint="default"/>
      </w:rPr>
    </w:lvl>
    <w:lvl w:ilvl="5" w:tplc="1FB6E0B8">
      <w:numFmt w:val="bullet"/>
      <w:lvlText w:val="•"/>
      <w:lvlJc w:val="left"/>
      <w:pPr>
        <w:ind w:left="4749" w:hanging="189"/>
      </w:pPr>
      <w:rPr>
        <w:rFonts w:hint="default"/>
      </w:rPr>
    </w:lvl>
    <w:lvl w:ilvl="6" w:tplc="AB66E9BC">
      <w:numFmt w:val="bullet"/>
      <w:lvlText w:val="•"/>
      <w:lvlJc w:val="left"/>
      <w:pPr>
        <w:ind w:left="5670" w:hanging="189"/>
      </w:pPr>
      <w:rPr>
        <w:rFonts w:hint="default"/>
      </w:rPr>
    </w:lvl>
    <w:lvl w:ilvl="7" w:tplc="8D1E53BA">
      <w:numFmt w:val="bullet"/>
      <w:lvlText w:val="•"/>
      <w:lvlJc w:val="left"/>
      <w:pPr>
        <w:ind w:left="6592" w:hanging="189"/>
      </w:pPr>
      <w:rPr>
        <w:rFonts w:hint="default"/>
      </w:rPr>
    </w:lvl>
    <w:lvl w:ilvl="8" w:tplc="7B22258E">
      <w:numFmt w:val="bullet"/>
      <w:lvlText w:val="•"/>
      <w:lvlJc w:val="left"/>
      <w:pPr>
        <w:ind w:left="7514" w:hanging="189"/>
      </w:pPr>
      <w:rPr>
        <w:rFonts w:hint="default"/>
      </w:rPr>
    </w:lvl>
  </w:abstractNum>
  <w:abstractNum w:abstractNumId="21" w15:restartNumberingAfterBreak="0">
    <w:nsid w:val="15C25B7F"/>
    <w:multiLevelType w:val="hybridMultilevel"/>
    <w:tmpl w:val="FFFFFFFF"/>
    <w:lvl w:ilvl="0" w:tplc="B73E60D4">
      <w:numFmt w:val="bullet"/>
      <w:lvlText w:val="-"/>
      <w:lvlJc w:val="left"/>
      <w:pPr>
        <w:ind w:left="142" w:hanging="175"/>
      </w:pPr>
      <w:rPr>
        <w:rFonts w:ascii="Times New Roman" w:eastAsia="Times New Roman" w:hAnsi="Times New Roman" w:hint="default"/>
        <w:b w:val="0"/>
        <w:i w:val="0"/>
        <w:spacing w:val="0"/>
        <w:w w:val="100"/>
        <w:sz w:val="28"/>
      </w:rPr>
    </w:lvl>
    <w:lvl w:ilvl="1" w:tplc="111E06CE">
      <w:numFmt w:val="bullet"/>
      <w:lvlText w:val="•"/>
      <w:lvlJc w:val="left"/>
      <w:pPr>
        <w:ind w:left="1061" w:hanging="175"/>
      </w:pPr>
      <w:rPr>
        <w:rFonts w:hint="default"/>
      </w:rPr>
    </w:lvl>
    <w:lvl w:ilvl="2" w:tplc="65DC2EAC">
      <w:numFmt w:val="bullet"/>
      <w:lvlText w:val="•"/>
      <w:lvlJc w:val="left"/>
      <w:pPr>
        <w:ind w:left="1983" w:hanging="175"/>
      </w:pPr>
      <w:rPr>
        <w:rFonts w:hint="default"/>
      </w:rPr>
    </w:lvl>
    <w:lvl w:ilvl="3" w:tplc="08AAAD46">
      <w:numFmt w:val="bullet"/>
      <w:lvlText w:val="•"/>
      <w:lvlJc w:val="left"/>
      <w:pPr>
        <w:ind w:left="2905" w:hanging="175"/>
      </w:pPr>
      <w:rPr>
        <w:rFonts w:hint="default"/>
      </w:rPr>
    </w:lvl>
    <w:lvl w:ilvl="4" w:tplc="F538F5F0">
      <w:numFmt w:val="bullet"/>
      <w:lvlText w:val="•"/>
      <w:lvlJc w:val="left"/>
      <w:pPr>
        <w:ind w:left="3827" w:hanging="175"/>
      </w:pPr>
      <w:rPr>
        <w:rFonts w:hint="default"/>
      </w:rPr>
    </w:lvl>
    <w:lvl w:ilvl="5" w:tplc="8D68498A">
      <w:numFmt w:val="bullet"/>
      <w:lvlText w:val="•"/>
      <w:lvlJc w:val="left"/>
      <w:pPr>
        <w:ind w:left="4749" w:hanging="175"/>
      </w:pPr>
      <w:rPr>
        <w:rFonts w:hint="default"/>
      </w:rPr>
    </w:lvl>
    <w:lvl w:ilvl="6" w:tplc="9564CC12">
      <w:numFmt w:val="bullet"/>
      <w:lvlText w:val="•"/>
      <w:lvlJc w:val="left"/>
      <w:pPr>
        <w:ind w:left="5670" w:hanging="175"/>
      </w:pPr>
      <w:rPr>
        <w:rFonts w:hint="default"/>
      </w:rPr>
    </w:lvl>
    <w:lvl w:ilvl="7" w:tplc="6094684E">
      <w:numFmt w:val="bullet"/>
      <w:lvlText w:val="•"/>
      <w:lvlJc w:val="left"/>
      <w:pPr>
        <w:ind w:left="6592" w:hanging="175"/>
      </w:pPr>
      <w:rPr>
        <w:rFonts w:hint="default"/>
      </w:rPr>
    </w:lvl>
    <w:lvl w:ilvl="8" w:tplc="E0B4D798">
      <w:numFmt w:val="bullet"/>
      <w:lvlText w:val="•"/>
      <w:lvlJc w:val="left"/>
      <w:pPr>
        <w:ind w:left="7514" w:hanging="175"/>
      </w:pPr>
      <w:rPr>
        <w:rFonts w:hint="default"/>
      </w:rPr>
    </w:lvl>
  </w:abstractNum>
  <w:abstractNum w:abstractNumId="22" w15:restartNumberingAfterBreak="0">
    <w:nsid w:val="167C3936"/>
    <w:multiLevelType w:val="hybridMultilevel"/>
    <w:tmpl w:val="EFD21386"/>
    <w:lvl w:ilvl="0" w:tplc="90DE0CA2">
      <w:start w:val="2022"/>
      <w:numFmt w:val="bullet"/>
      <w:lvlText w:val="-"/>
      <w:lvlJc w:val="left"/>
      <w:pPr>
        <w:tabs>
          <w:tab w:val="num" w:pos="920"/>
        </w:tabs>
        <w:ind w:left="920" w:hanging="36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23" w15:restartNumberingAfterBreak="0">
    <w:nsid w:val="1B7C1498"/>
    <w:multiLevelType w:val="hybridMultilevel"/>
    <w:tmpl w:val="FFFFFFFF"/>
    <w:lvl w:ilvl="0" w:tplc="623AAF06">
      <w:numFmt w:val="bullet"/>
      <w:lvlText w:val="-"/>
      <w:lvlJc w:val="left"/>
      <w:pPr>
        <w:ind w:left="1025" w:hanging="164"/>
      </w:pPr>
      <w:rPr>
        <w:rFonts w:ascii="Times New Roman" w:eastAsia="Times New Roman" w:hAnsi="Times New Roman" w:hint="default"/>
        <w:b w:val="0"/>
        <w:i w:val="0"/>
        <w:spacing w:val="0"/>
        <w:w w:val="100"/>
        <w:sz w:val="28"/>
      </w:rPr>
    </w:lvl>
    <w:lvl w:ilvl="1" w:tplc="F990AEAC">
      <w:numFmt w:val="bullet"/>
      <w:lvlText w:val="•"/>
      <w:lvlJc w:val="left"/>
      <w:pPr>
        <w:ind w:left="1853" w:hanging="164"/>
      </w:pPr>
      <w:rPr>
        <w:rFonts w:hint="default"/>
      </w:rPr>
    </w:lvl>
    <w:lvl w:ilvl="2" w:tplc="73867B84">
      <w:numFmt w:val="bullet"/>
      <w:lvlText w:val="•"/>
      <w:lvlJc w:val="left"/>
      <w:pPr>
        <w:ind w:left="2687" w:hanging="164"/>
      </w:pPr>
      <w:rPr>
        <w:rFonts w:hint="default"/>
      </w:rPr>
    </w:lvl>
    <w:lvl w:ilvl="3" w:tplc="E7729A86">
      <w:numFmt w:val="bullet"/>
      <w:lvlText w:val="•"/>
      <w:lvlJc w:val="left"/>
      <w:pPr>
        <w:ind w:left="3521" w:hanging="164"/>
      </w:pPr>
      <w:rPr>
        <w:rFonts w:hint="default"/>
      </w:rPr>
    </w:lvl>
    <w:lvl w:ilvl="4" w:tplc="8B581EF4">
      <w:numFmt w:val="bullet"/>
      <w:lvlText w:val="•"/>
      <w:lvlJc w:val="left"/>
      <w:pPr>
        <w:ind w:left="4355" w:hanging="164"/>
      </w:pPr>
      <w:rPr>
        <w:rFonts w:hint="default"/>
      </w:rPr>
    </w:lvl>
    <w:lvl w:ilvl="5" w:tplc="BC3858C6">
      <w:numFmt w:val="bullet"/>
      <w:lvlText w:val="•"/>
      <w:lvlJc w:val="left"/>
      <w:pPr>
        <w:ind w:left="5189" w:hanging="164"/>
      </w:pPr>
      <w:rPr>
        <w:rFonts w:hint="default"/>
      </w:rPr>
    </w:lvl>
    <w:lvl w:ilvl="6" w:tplc="2DFA2360">
      <w:numFmt w:val="bullet"/>
      <w:lvlText w:val="•"/>
      <w:lvlJc w:val="left"/>
      <w:pPr>
        <w:ind w:left="6022" w:hanging="164"/>
      </w:pPr>
      <w:rPr>
        <w:rFonts w:hint="default"/>
      </w:rPr>
    </w:lvl>
    <w:lvl w:ilvl="7" w:tplc="A6B4E006">
      <w:numFmt w:val="bullet"/>
      <w:lvlText w:val="•"/>
      <w:lvlJc w:val="left"/>
      <w:pPr>
        <w:ind w:left="6856" w:hanging="164"/>
      </w:pPr>
      <w:rPr>
        <w:rFonts w:hint="default"/>
      </w:rPr>
    </w:lvl>
    <w:lvl w:ilvl="8" w:tplc="0BEA6CC2">
      <w:numFmt w:val="bullet"/>
      <w:lvlText w:val="•"/>
      <w:lvlJc w:val="left"/>
      <w:pPr>
        <w:ind w:left="7690" w:hanging="164"/>
      </w:pPr>
      <w:rPr>
        <w:rFonts w:hint="default"/>
      </w:rPr>
    </w:lvl>
  </w:abstractNum>
  <w:abstractNum w:abstractNumId="24" w15:restartNumberingAfterBreak="0">
    <w:nsid w:val="1FE55B5E"/>
    <w:multiLevelType w:val="hybridMultilevel"/>
    <w:tmpl w:val="FFFFFFFF"/>
    <w:lvl w:ilvl="0" w:tplc="F03A80F8">
      <w:numFmt w:val="bullet"/>
      <w:lvlText w:val="-"/>
      <w:lvlJc w:val="left"/>
      <w:pPr>
        <w:ind w:left="142" w:hanging="165"/>
      </w:pPr>
      <w:rPr>
        <w:rFonts w:ascii="Times New Roman" w:eastAsia="Times New Roman" w:hAnsi="Times New Roman" w:hint="default"/>
        <w:b w:val="0"/>
        <w:i w:val="0"/>
        <w:spacing w:val="0"/>
        <w:w w:val="100"/>
        <w:sz w:val="28"/>
      </w:rPr>
    </w:lvl>
    <w:lvl w:ilvl="1" w:tplc="0D24A496">
      <w:numFmt w:val="bullet"/>
      <w:lvlText w:val="•"/>
      <w:lvlJc w:val="left"/>
      <w:pPr>
        <w:ind w:left="1061" w:hanging="165"/>
      </w:pPr>
      <w:rPr>
        <w:rFonts w:hint="default"/>
      </w:rPr>
    </w:lvl>
    <w:lvl w:ilvl="2" w:tplc="9D0A22CC">
      <w:numFmt w:val="bullet"/>
      <w:lvlText w:val="•"/>
      <w:lvlJc w:val="left"/>
      <w:pPr>
        <w:ind w:left="1983" w:hanging="165"/>
      </w:pPr>
      <w:rPr>
        <w:rFonts w:hint="default"/>
      </w:rPr>
    </w:lvl>
    <w:lvl w:ilvl="3" w:tplc="780CC17E">
      <w:numFmt w:val="bullet"/>
      <w:lvlText w:val="•"/>
      <w:lvlJc w:val="left"/>
      <w:pPr>
        <w:ind w:left="2905" w:hanging="165"/>
      </w:pPr>
      <w:rPr>
        <w:rFonts w:hint="default"/>
      </w:rPr>
    </w:lvl>
    <w:lvl w:ilvl="4" w:tplc="B92451D0">
      <w:numFmt w:val="bullet"/>
      <w:lvlText w:val="•"/>
      <w:lvlJc w:val="left"/>
      <w:pPr>
        <w:ind w:left="3827" w:hanging="165"/>
      </w:pPr>
      <w:rPr>
        <w:rFonts w:hint="default"/>
      </w:rPr>
    </w:lvl>
    <w:lvl w:ilvl="5" w:tplc="0F906A7E">
      <w:numFmt w:val="bullet"/>
      <w:lvlText w:val="•"/>
      <w:lvlJc w:val="left"/>
      <w:pPr>
        <w:ind w:left="4749" w:hanging="165"/>
      </w:pPr>
      <w:rPr>
        <w:rFonts w:hint="default"/>
      </w:rPr>
    </w:lvl>
    <w:lvl w:ilvl="6" w:tplc="D3D883BE">
      <w:numFmt w:val="bullet"/>
      <w:lvlText w:val="•"/>
      <w:lvlJc w:val="left"/>
      <w:pPr>
        <w:ind w:left="5670" w:hanging="165"/>
      </w:pPr>
      <w:rPr>
        <w:rFonts w:hint="default"/>
      </w:rPr>
    </w:lvl>
    <w:lvl w:ilvl="7" w:tplc="87A40FB2">
      <w:numFmt w:val="bullet"/>
      <w:lvlText w:val="•"/>
      <w:lvlJc w:val="left"/>
      <w:pPr>
        <w:ind w:left="6592" w:hanging="165"/>
      </w:pPr>
      <w:rPr>
        <w:rFonts w:hint="default"/>
      </w:rPr>
    </w:lvl>
    <w:lvl w:ilvl="8" w:tplc="82EAAB92">
      <w:numFmt w:val="bullet"/>
      <w:lvlText w:val="•"/>
      <w:lvlJc w:val="left"/>
      <w:pPr>
        <w:ind w:left="7514" w:hanging="165"/>
      </w:pPr>
      <w:rPr>
        <w:rFonts w:hint="default"/>
      </w:rPr>
    </w:lvl>
  </w:abstractNum>
  <w:abstractNum w:abstractNumId="25" w15:restartNumberingAfterBreak="0">
    <w:nsid w:val="25266A44"/>
    <w:multiLevelType w:val="hybridMultilevel"/>
    <w:tmpl w:val="65F61E2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300"/>
        </w:tabs>
        <w:ind w:left="130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7E446E"/>
    <w:multiLevelType w:val="hybridMultilevel"/>
    <w:tmpl w:val="FFFFFFFF"/>
    <w:lvl w:ilvl="0" w:tplc="CDDA9ED2">
      <w:numFmt w:val="bullet"/>
      <w:lvlText w:val="-"/>
      <w:lvlJc w:val="left"/>
      <w:pPr>
        <w:ind w:left="142" w:hanging="197"/>
      </w:pPr>
      <w:rPr>
        <w:rFonts w:ascii="Times New Roman" w:eastAsia="Times New Roman" w:hAnsi="Times New Roman" w:hint="default"/>
        <w:b w:val="0"/>
        <w:i w:val="0"/>
        <w:spacing w:val="0"/>
        <w:w w:val="100"/>
        <w:sz w:val="28"/>
      </w:rPr>
    </w:lvl>
    <w:lvl w:ilvl="1" w:tplc="4CB05012">
      <w:numFmt w:val="bullet"/>
      <w:lvlText w:val="•"/>
      <w:lvlJc w:val="left"/>
      <w:pPr>
        <w:ind w:left="1061" w:hanging="197"/>
      </w:pPr>
      <w:rPr>
        <w:rFonts w:hint="default"/>
      </w:rPr>
    </w:lvl>
    <w:lvl w:ilvl="2" w:tplc="353E1026">
      <w:numFmt w:val="bullet"/>
      <w:lvlText w:val="•"/>
      <w:lvlJc w:val="left"/>
      <w:pPr>
        <w:ind w:left="1983" w:hanging="197"/>
      </w:pPr>
      <w:rPr>
        <w:rFonts w:hint="default"/>
      </w:rPr>
    </w:lvl>
    <w:lvl w:ilvl="3" w:tplc="D8909A94">
      <w:numFmt w:val="bullet"/>
      <w:lvlText w:val="•"/>
      <w:lvlJc w:val="left"/>
      <w:pPr>
        <w:ind w:left="2905" w:hanging="197"/>
      </w:pPr>
      <w:rPr>
        <w:rFonts w:hint="default"/>
      </w:rPr>
    </w:lvl>
    <w:lvl w:ilvl="4" w:tplc="969EC52E">
      <w:numFmt w:val="bullet"/>
      <w:lvlText w:val="•"/>
      <w:lvlJc w:val="left"/>
      <w:pPr>
        <w:ind w:left="3827" w:hanging="197"/>
      </w:pPr>
      <w:rPr>
        <w:rFonts w:hint="default"/>
      </w:rPr>
    </w:lvl>
    <w:lvl w:ilvl="5" w:tplc="EAD0CAF2">
      <w:numFmt w:val="bullet"/>
      <w:lvlText w:val="•"/>
      <w:lvlJc w:val="left"/>
      <w:pPr>
        <w:ind w:left="4749" w:hanging="197"/>
      </w:pPr>
      <w:rPr>
        <w:rFonts w:hint="default"/>
      </w:rPr>
    </w:lvl>
    <w:lvl w:ilvl="6" w:tplc="316A2B52">
      <w:numFmt w:val="bullet"/>
      <w:lvlText w:val="•"/>
      <w:lvlJc w:val="left"/>
      <w:pPr>
        <w:ind w:left="5670" w:hanging="197"/>
      </w:pPr>
      <w:rPr>
        <w:rFonts w:hint="default"/>
      </w:rPr>
    </w:lvl>
    <w:lvl w:ilvl="7" w:tplc="2D7432C2">
      <w:numFmt w:val="bullet"/>
      <w:lvlText w:val="•"/>
      <w:lvlJc w:val="left"/>
      <w:pPr>
        <w:ind w:left="6592" w:hanging="197"/>
      </w:pPr>
      <w:rPr>
        <w:rFonts w:hint="default"/>
      </w:rPr>
    </w:lvl>
    <w:lvl w:ilvl="8" w:tplc="A33220C4">
      <w:numFmt w:val="bullet"/>
      <w:lvlText w:val="•"/>
      <w:lvlJc w:val="left"/>
      <w:pPr>
        <w:ind w:left="7514" w:hanging="197"/>
      </w:pPr>
      <w:rPr>
        <w:rFonts w:hint="default"/>
      </w:rPr>
    </w:lvl>
  </w:abstractNum>
  <w:abstractNum w:abstractNumId="27" w15:restartNumberingAfterBreak="0">
    <w:nsid w:val="284D4A23"/>
    <w:multiLevelType w:val="hybridMultilevel"/>
    <w:tmpl w:val="FFFFFFFF"/>
    <w:lvl w:ilvl="0" w:tplc="A61ADA78">
      <w:numFmt w:val="bullet"/>
      <w:lvlText w:val="-"/>
      <w:lvlJc w:val="left"/>
      <w:pPr>
        <w:ind w:left="142" w:hanging="180"/>
      </w:pPr>
      <w:rPr>
        <w:rFonts w:ascii="Times New Roman" w:eastAsia="Times New Roman" w:hAnsi="Times New Roman" w:hint="default"/>
        <w:b w:val="0"/>
        <w:i w:val="0"/>
        <w:spacing w:val="0"/>
        <w:w w:val="100"/>
        <w:sz w:val="28"/>
      </w:rPr>
    </w:lvl>
    <w:lvl w:ilvl="1" w:tplc="ECF88E62">
      <w:numFmt w:val="bullet"/>
      <w:lvlText w:val="•"/>
      <w:lvlJc w:val="left"/>
      <w:pPr>
        <w:ind w:left="1061" w:hanging="180"/>
      </w:pPr>
      <w:rPr>
        <w:rFonts w:hint="default"/>
      </w:rPr>
    </w:lvl>
    <w:lvl w:ilvl="2" w:tplc="B1DCDAB4">
      <w:numFmt w:val="bullet"/>
      <w:lvlText w:val="•"/>
      <w:lvlJc w:val="left"/>
      <w:pPr>
        <w:ind w:left="1983" w:hanging="180"/>
      </w:pPr>
      <w:rPr>
        <w:rFonts w:hint="default"/>
      </w:rPr>
    </w:lvl>
    <w:lvl w:ilvl="3" w:tplc="C9E4BC34">
      <w:numFmt w:val="bullet"/>
      <w:lvlText w:val="•"/>
      <w:lvlJc w:val="left"/>
      <w:pPr>
        <w:ind w:left="2905" w:hanging="180"/>
      </w:pPr>
      <w:rPr>
        <w:rFonts w:hint="default"/>
      </w:rPr>
    </w:lvl>
    <w:lvl w:ilvl="4" w:tplc="BBFC6B0A">
      <w:numFmt w:val="bullet"/>
      <w:lvlText w:val="•"/>
      <w:lvlJc w:val="left"/>
      <w:pPr>
        <w:ind w:left="3827" w:hanging="180"/>
      </w:pPr>
      <w:rPr>
        <w:rFonts w:hint="default"/>
      </w:rPr>
    </w:lvl>
    <w:lvl w:ilvl="5" w:tplc="D51A06DE">
      <w:numFmt w:val="bullet"/>
      <w:lvlText w:val="•"/>
      <w:lvlJc w:val="left"/>
      <w:pPr>
        <w:ind w:left="4749" w:hanging="180"/>
      </w:pPr>
      <w:rPr>
        <w:rFonts w:hint="default"/>
      </w:rPr>
    </w:lvl>
    <w:lvl w:ilvl="6" w:tplc="B4522584">
      <w:numFmt w:val="bullet"/>
      <w:lvlText w:val="•"/>
      <w:lvlJc w:val="left"/>
      <w:pPr>
        <w:ind w:left="5670" w:hanging="180"/>
      </w:pPr>
      <w:rPr>
        <w:rFonts w:hint="default"/>
      </w:rPr>
    </w:lvl>
    <w:lvl w:ilvl="7" w:tplc="AD62FFE8">
      <w:numFmt w:val="bullet"/>
      <w:lvlText w:val="•"/>
      <w:lvlJc w:val="left"/>
      <w:pPr>
        <w:ind w:left="6592" w:hanging="180"/>
      </w:pPr>
      <w:rPr>
        <w:rFonts w:hint="default"/>
      </w:rPr>
    </w:lvl>
    <w:lvl w:ilvl="8" w:tplc="25F6DB6C">
      <w:numFmt w:val="bullet"/>
      <w:lvlText w:val="•"/>
      <w:lvlJc w:val="left"/>
      <w:pPr>
        <w:ind w:left="7514" w:hanging="180"/>
      </w:pPr>
      <w:rPr>
        <w:rFonts w:hint="default"/>
      </w:rPr>
    </w:lvl>
  </w:abstractNum>
  <w:abstractNum w:abstractNumId="28" w15:restartNumberingAfterBreak="0">
    <w:nsid w:val="2C410679"/>
    <w:multiLevelType w:val="hybridMultilevel"/>
    <w:tmpl w:val="25D495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3653F9"/>
    <w:multiLevelType w:val="hybridMultilevel"/>
    <w:tmpl w:val="BD2AAE24"/>
    <w:lvl w:ilvl="0" w:tplc="C2A0F67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163489"/>
    <w:multiLevelType w:val="hybridMultilevel"/>
    <w:tmpl w:val="DBCA7FA0"/>
    <w:lvl w:ilvl="0" w:tplc="095C8A4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39640F"/>
    <w:multiLevelType w:val="hybridMultilevel"/>
    <w:tmpl w:val="FFFFFFFF"/>
    <w:lvl w:ilvl="0" w:tplc="B8A66F2A">
      <w:numFmt w:val="bullet"/>
      <w:lvlText w:val="-"/>
      <w:lvlJc w:val="left"/>
      <w:pPr>
        <w:ind w:left="273" w:hanging="129"/>
      </w:pPr>
      <w:rPr>
        <w:rFonts w:ascii="Times New Roman" w:eastAsia="Times New Roman" w:hAnsi="Times New Roman" w:hint="default"/>
        <w:b w:val="0"/>
        <w:i w:val="0"/>
        <w:spacing w:val="0"/>
        <w:w w:val="100"/>
        <w:sz w:val="22"/>
      </w:rPr>
    </w:lvl>
    <w:lvl w:ilvl="1" w:tplc="394222A4">
      <w:numFmt w:val="bullet"/>
      <w:lvlText w:val="•"/>
      <w:lvlJc w:val="left"/>
      <w:pPr>
        <w:ind w:left="1187" w:hanging="129"/>
      </w:pPr>
      <w:rPr>
        <w:rFonts w:hint="default"/>
      </w:rPr>
    </w:lvl>
    <w:lvl w:ilvl="2" w:tplc="4A4E1E96">
      <w:numFmt w:val="bullet"/>
      <w:lvlText w:val="•"/>
      <w:lvlJc w:val="left"/>
      <w:pPr>
        <w:ind w:left="2095" w:hanging="129"/>
      </w:pPr>
      <w:rPr>
        <w:rFonts w:hint="default"/>
      </w:rPr>
    </w:lvl>
    <w:lvl w:ilvl="3" w:tplc="EB48D4CE">
      <w:numFmt w:val="bullet"/>
      <w:lvlText w:val="•"/>
      <w:lvlJc w:val="left"/>
      <w:pPr>
        <w:ind w:left="3003" w:hanging="129"/>
      </w:pPr>
      <w:rPr>
        <w:rFonts w:hint="default"/>
      </w:rPr>
    </w:lvl>
    <w:lvl w:ilvl="4" w:tplc="99C251CC">
      <w:numFmt w:val="bullet"/>
      <w:lvlText w:val="•"/>
      <w:lvlJc w:val="left"/>
      <w:pPr>
        <w:ind w:left="3911" w:hanging="129"/>
      </w:pPr>
      <w:rPr>
        <w:rFonts w:hint="default"/>
      </w:rPr>
    </w:lvl>
    <w:lvl w:ilvl="5" w:tplc="86A63770">
      <w:numFmt w:val="bullet"/>
      <w:lvlText w:val="•"/>
      <w:lvlJc w:val="left"/>
      <w:pPr>
        <w:ind w:left="4819" w:hanging="129"/>
      </w:pPr>
      <w:rPr>
        <w:rFonts w:hint="default"/>
      </w:rPr>
    </w:lvl>
    <w:lvl w:ilvl="6" w:tplc="468008DA">
      <w:numFmt w:val="bullet"/>
      <w:lvlText w:val="•"/>
      <w:lvlJc w:val="left"/>
      <w:pPr>
        <w:ind w:left="5726" w:hanging="129"/>
      </w:pPr>
      <w:rPr>
        <w:rFonts w:hint="default"/>
      </w:rPr>
    </w:lvl>
    <w:lvl w:ilvl="7" w:tplc="E3B67FC4">
      <w:numFmt w:val="bullet"/>
      <w:lvlText w:val="•"/>
      <w:lvlJc w:val="left"/>
      <w:pPr>
        <w:ind w:left="6634" w:hanging="129"/>
      </w:pPr>
      <w:rPr>
        <w:rFonts w:hint="default"/>
      </w:rPr>
    </w:lvl>
    <w:lvl w:ilvl="8" w:tplc="0D8896B0">
      <w:numFmt w:val="bullet"/>
      <w:lvlText w:val="•"/>
      <w:lvlJc w:val="left"/>
      <w:pPr>
        <w:ind w:left="7542" w:hanging="129"/>
      </w:pPr>
      <w:rPr>
        <w:rFonts w:hint="default"/>
      </w:rPr>
    </w:lvl>
  </w:abstractNum>
  <w:abstractNum w:abstractNumId="32" w15:restartNumberingAfterBreak="0">
    <w:nsid w:val="34E56FAE"/>
    <w:multiLevelType w:val="hybridMultilevel"/>
    <w:tmpl w:val="FFFFFFFF"/>
    <w:lvl w:ilvl="0" w:tplc="63EA8036">
      <w:numFmt w:val="bullet"/>
      <w:lvlText w:val="-"/>
      <w:lvlJc w:val="left"/>
      <w:pPr>
        <w:ind w:left="142" w:hanging="179"/>
      </w:pPr>
      <w:rPr>
        <w:rFonts w:ascii="Times New Roman" w:eastAsia="Times New Roman" w:hAnsi="Times New Roman" w:hint="default"/>
        <w:b w:val="0"/>
        <w:i w:val="0"/>
        <w:spacing w:val="0"/>
        <w:w w:val="100"/>
        <w:sz w:val="28"/>
      </w:rPr>
    </w:lvl>
    <w:lvl w:ilvl="1" w:tplc="06BCC4DA">
      <w:numFmt w:val="bullet"/>
      <w:lvlText w:val="•"/>
      <w:lvlJc w:val="left"/>
      <w:pPr>
        <w:ind w:left="1061" w:hanging="179"/>
      </w:pPr>
      <w:rPr>
        <w:rFonts w:hint="default"/>
      </w:rPr>
    </w:lvl>
    <w:lvl w:ilvl="2" w:tplc="9B161F64">
      <w:numFmt w:val="bullet"/>
      <w:lvlText w:val="•"/>
      <w:lvlJc w:val="left"/>
      <w:pPr>
        <w:ind w:left="1983" w:hanging="179"/>
      </w:pPr>
      <w:rPr>
        <w:rFonts w:hint="default"/>
      </w:rPr>
    </w:lvl>
    <w:lvl w:ilvl="3" w:tplc="A022CC96">
      <w:numFmt w:val="bullet"/>
      <w:lvlText w:val="•"/>
      <w:lvlJc w:val="left"/>
      <w:pPr>
        <w:ind w:left="2905" w:hanging="179"/>
      </w:pPr>
      <w:rPr>
        <w:rFonts w:hint="default"/>
      </w:rPr>
    </w:lvl>
    <w:lvl w:ilvl="4" w:tplc="329C115A">
      <w:numFmt w:val="bullet"/>
      <w:lvlText w:val="•"/>
      <w:lvlJc w:val="left"/>
      <w:pPr>
        <w:ind w:left="3827" w:hanging="179"/>
      </w:pPr>
      <w:rPr>
        <w:rFonts w:hint="default"/>
      </w:rPr>
    </w:lvl>
    <w:lvl w:ilvl="5" w:tplc="1000351C">
      <w:numFmt w:val="bullet"/>
      <w:lvlText w:val="•"/>
      <w:lvlJc w:val="left"/>
      <w:pPr>
        <w:ind w:left="4749" w:hanging="179"/>
      </w:pPr>
      <w:rPr>
        <w:rFonts w:hint="default"/>
      </w:rPr>
    </w:lvl>
    <w:lvl w:ilvl="6" w:tplc="E5D01418">
      <w:numFmt w:val="bullet"/>
      <w:lvlText w:val="•"/>
      <w:lvlJc w:val="left"/>
      <w:pPr>
        <w:ind w:left="5670" w:hanging="179"/>
      </w:pPr>
      <w:rPr>
        <w:rFonts w:hint="default"/>
      </w:rPr>
    </w:lvl>
    <w:lvl w:ilvl="7" w:tplc="2CCAC178">
      <w:numFmt w:val="bullet"/>
      <w:lvlText w:val="•"/>
      <w:lvlJc w:val="left"/>
      <w:pPr>
        <w:ind w:left="6592" w:hanging="179"/>
      </w:pPr>
      <w:rPr>
        <w:rFonts w:hint="default"/>
      </w:rPr>
    </w:lvl>
    <w:lvl w:ilvl="8" w:tplc="D42E7014">
      <w:numFmt w:val="bullet"/>
      <w:lvlText w:val="•"/>
      <w:lvlJc w:val="left"/>
      <w:pPr>
        <w:ind w:left="7514" w:hanging="179"/>
      </w:pPr>
      <w:rPr>
        <w:rFonts w:hint="default"/>
      </w:rPr>
    </w:lvl>
  </w:abstractNum>
  <w:abstractNum w:abstractNumId="33" w15:restartNumberingAfterBreak="0">
    <w:nsid w:val="362D0FC4"/>
    <w:multiLevelType w:val="hybridMultilevel"/>
    <w:tmpl w:val="FFFFFFFF"/>
    <w:lvl w:ilvl="0" w:tplc="09BA6778">
      <w:numFmt w:val="bullet"/>
      <w:lvlText w:val="-"/>
      <w:lvlJc w:val="left"/>
      <w:pPr>
        <w:ind w:left="142" w:hanging="198"/>
      </w:pPr>
      <w:rPr>
        <w:rFonts w:ascii="Times New Roman" w:eastAsia="Times New Roman" w:hAnsi="Times New Roman" w:hint="default"/>
        <w:b w:val="0"/>
        <w:i w:val="0"/>
        <w:spacing w:val="0"/>
        <w:w w:val="100"/>
        <w:sz w:val="28"/>
      </w:rPr>
    </w:lvl>
    <w:lvl w:ilvl="1" w:tplc="E272B156">
      <w:numFmt w:val="bullet"/>
      <w:lvlText w:val="•"/>
      <w:lvlJc w:val="left"/>
      <w:pPr>
        <w:ind w:left="1061" w:hanging="198"/>
      </w:pPr>
      <w:rPr>
        <w:rFonts w:hint="default"/>
      </w:rPr>
    </w:lvl>
    <w:lvl w:ilvl="2" w:tplc="D730DBE4">
      <w:numFmt w:val="bullet"/>
      <w:lvlText w:val="•"/>
      <w:lvlJc w:val="left"/>
      <w:pPr>
        <w:ind w:left="1983" w:hanging="198"/>
      </w:pPr>
      <w:rPr>
        <w:rFonts w:hint="default"/>
      </w:rPr>
    </w:lvl>
    <w:lvl w:ilvl="3" w:tplc="55B0AFE0">
      <w:numFmt w:val="bullet"/>
      <w:lvlText w:val="•"/>
      <w:lvlJc w:val="left"/>
      <w:pPr>
        <w:ind w:left="2905" w:hanging="198"/>
      </w:pPr>
      <w:rPr>
        <w:rFonts w:hint="default"/>
      </w:rPr>
    </w:lvl>
    <w:lvl w:ilvl="4" w:tplc="93AC9A12">
      <w:numFmt w:val="bullet"/>
      <w:lvlText w:val="•"/>
      <w:lvlJc w:val="left"/>
      <w:pPr>
        <w:ind w:left="3827" w:hanging="198"/>
      </w:pPr>
      <w:rPr>
        <w:rFonts w:hint="default"/>
      </w:rPr>
    </w:lvl>
    <w:lvl w:ilvl="5" w:tplc="2764873C">
      <w:numFmt w:val="bullet"/>
      <w:lvlText w:val="•"/>
      <w:lvlJc w:val="left"/>
      <w:pPr>
        <w:ind w:left="4749" w:hanging="198"/>
      </w:pPr>
      <w:rPr>
        <w:rFonts w:hint="default"/>
      </w:rPr>
    </w:lvl>
    <w:lvl w:ilvl="6" w:tplc="81981894">
      <w:numFmt w:val="bullet"/>
      <w:lvlText w:val="•"/>
      <w:lvlJc w:val="left"/>
      <w:pPr>
        <w:ind w:left="5670" w:hanging="198"/>
      </w:pPr>
      <w:rPr>
        <w:rFonts w:hint="default"/>
      </w:rPr>
    </w:lvl>
    <w:lvl w:ilvl="7" w:tplc="4366FDCE">
      <w:numFmt w:val="bullet"/>
      <w:lvlText w:val="•"/>
      <w:lvlJc w:val="left"/>
      <w:pPr>
        <w:ind w:left="6592" w:hanging="198"/>
      </w:pPr>
      <w:rPr>
        <w:rFonts w:hint="default"/>
      </w:rPr>
    </w:lvl>
    <w:lvl w:ilvl="8" w:tplc="4F3AB5A0">
      <w:numFmt w:val="bullet"/>
      <w:lvlText w:val="•"/>
      <w:lvlJc w:val="left"/>
      <w:pPr>
        <w:ind w:left="7514" w:hanging="198"/>
      </w:pPr>
      <w:rPr>
        <w:rFonts w:hint="default"/>
      </w:rPr>
    </w:lvl>
  </w:abstractNum>
  <w:abstractNum w:abstractNumId="34" w15:restartNumberingAfterBreak="0">
    <w:nsid w:val="374F04EF"/>
    <w:multiLevelType w:val="hybridMultilevel"/>
    <w:tmpl w:val="0126757C"/>
    <w:lvl w:ilvl="0" w:tplc="2A1CD064">
      <w:start w:val="3"/>
      <w:numFmt w:val="decimal"/>
      <w:lvlText w:val="%1."/>
      <w:lvlJc w:val="left"/>
      <w:pPr>
        <w:tabs>
          <w:tab w:val="num" w:pos="1222"/>
        </w:tabs>
        <w:ind w:left="1222" w:hanging="360"/>
      </w:pPr>
      <w:rPr>
        <w:rFonts w:hint="default"/>
      </w:rPr>
    </w:lvl>
    <w:lvl w:ilvl="1" w:tplc="04090019">
      <w:start w:val="1"/>
      <w:numFmt w:val="lowerLetter"/>
      <w:lvlText w:val="%2."/>
      <w:lvlJc w:val="left"/>
      <w:pPr>
        <w:tabs>
          <w:tab w:val="num" w:pos="1942"/>
        </w:tabs>
        <w:ind w:left="1942" w:hanging="360"/>
      </w:pPr>
    </w:lvl>
    <w:lvl w:ilvl="2" w:tplc="0409001B">
      <w:start w:val="1"/>
      <w:numFmt w:val="lowerRoman"/>
      <w:lvlText w:val="%3."/>
      <w:lvlJc w:val="right"/>
      <w:pPr>
        <w:tabs>
          <w:tab w:val="num" w:pos="2662"/>
        </w:tabs>
        <w:ind w:left="2662" w:hanging="180"/>
      </w:pPr>
    </w:lvl>
    <w:lvl w:ilvl="3" w:tplc="0409000F" w:tentative="1">
      <w:start w:val="1"/>
      <w:numFmt w:val="decimal"/>
      <w:lvlText w:val="%4."/>
      <w:lvlJc w:val="left"/>
      <w:pPr>
        <w:tabs>
          <w:tab w:val="num" w:pos="3382"/>
        </w:tabs>
        <w:ind w:left="3382" w:hanging="360"/>
      </w:pPr>
    </w:lvl>
    <w:lvl w:ilvl="4" w:tplc="04090019" w:tentative="1">
      <w:start w:val="1"/>
      <w:numFmt w:val="lowerLetter"/>
      <w:lvlText w:val="%5."/>
      <w:lvlJc w:val="left"/>
      <w:pPr>
        <w:tabs>
          <w:tab w:val="num" w:pos="4102"/>
        </w:tabs>
        <w:ind w:left="4102" w:hanging="360"/>
      </w:pPr>
    </w:lvl>
    <w:lvl w:ilvl="5" w:tplc="0409001B" w:tentative="1">
      <w:start w:val="1"/>
      <w:numFmt w:val="lowerRoman"/>
      <w:lvlText w:val="%6."/>
      <w:lvlJc w:val="right"/>
      <w:pPr>
        <w:tabs>
          <w:tab w:val="num" w:pos="4822"/>
        </w:tabs>
        <w:ind w:left="4822" w:hanging="180"/>
      </w:pPr>
    </w:lvl>
    <w:lvl w:ilvl="6" w:tplc="0409000F" w:tentative="1">
      <w:start w:val="1"/>
      <w:numFmt w:val="decimal"/>
      <w:lvlText w:val="%7."/>
      <w:lvlJc w:val="left"/>
      <w:pPr>
        <w:tabs>
          <w:tab w:val="num" w:pos="5542"/>
        </w:tabs>
        <w:ind w:left="5542" w:hanging="360"/>
      </w:pPr>
    </w:lvl>
    <w:lvl w:ilvl="7" w:tplc="04090019" w:tentative="1">
      <w:start w:val="1"/>
      <w:numFmt w:val="lowerLetter"/>
      <w:lvlText w:val="%8."/>
      <w:lvlJc w:val="left"/>
      <w:pPr>
        <w:tabs>
          <w:tab w:val="num" w:pos="6262"/>
        </w:tabs>
        <w:ind w:left="6262" w:hanging="360"/>
      </w:pPr>
    </w:lvl>
    <w:lvl w:ilvl="8" w:tplc="0409001B" w:tentative="1">
      <w:start w:val="1"/>
      <w:numFmt w:val="lowerRoman"/>
      <w:lvlText w:val="%9."/>
      <w:lvlJc w:val="right"/>
      <w:pPr>
        <w:tabs>
          <w:tab w:val="num" w:pos="6982"/>
        </w:tabs>
        <w:ind w:left="6982" w:hanging="180"/>
      </w:pPr>
    </w:lvl>
  </w:abstractNum>
  <w:abstractNum w:abstractNumId="35" w15:restartNumberingAfterBreak="0">
    <w:nsid w:val="3780701F"/>
    <w:multiLevelType w:val="hybridMultilevel"/>
    <w:tmpl w:val="FFFFFFFF"/>
    <w:lvl w:ilvl="0" w:tplc="2BBAD502">
      <w:start w:val="4"/>
      <w:numFmt w:val="decimal"/>
      <w:lvlText w:val="%1."/>
      <w:lvlJc w:val="left"/>
      <w:pPr>
        <w:ind w:left="142" w:hanging="203"/>
      </w:pPr>
      <w:rPr>
        <w:rFonts w:ascii="Times New Roman" w:eastAsia="Times New Roman" w:hAnsi="Times New Roman" w:cs="Times New Roman" w:hint="default"/>
        <w:b w:val="0"/>
        <w:bCs w:val="0"/>
        <w:i w:val="0"/>
        <w:iCs w:val="0"/>
        <w:spacing w:val="0"/>
        <w:w w:val="100"/>
        <w:sz w:val="20"/>
        <w:szCs w:val="20"/>
      </w:rPr>
    </w:lvl>
    <w:lvl w:ilvl="1" w:tplc="6B6A2ADE">
      <w:numFmt w:val="bullet"/>
      <w:lvlText w:val="•"/>
      <w:lvlJc w:val="left"/>
      <w:pPr>
        <w:ind w:left="1061" w:hanging="203"/>
      </w:pPr>
      <w:rPr>
        <w:rFonts w:hint="default"/>
      </w:rPr>
    </w:lvl>
    <w:lvl w:ilvl="2" w:tplc="DE32C238">
      <w:numFmt w:val="bullet"/>
      <w:lvlText w:val="•"/>
      <w:lvlJc w:val="left"/>
      <w:pPr>
        <w:ind w:left="1983" w:hanging="203"/>
      </w:pPr>
      <w:rPr>
        <w:rFonts w:hint="default"/>
      </w:rPr>
    </w:lvl>
    <w:lvl w:ilvl="3" w:tplc="940C1E9A">
      <w:numFmt w:val="bullet"/>
      <w:lvlText w:val="•"/>
      <w:lvlJc w:val="left"/>
      <w:pPr>
        <w:ind w:left="2905" w:hanging="203"/>
      </w:pPr>
      <w:rPr>
        <w:rFonts w:hint="default"/>
      </w:rPr>
    </w:lvl>
    <w:lvl w:ilvl="4" w:tplc="78D04060">
      <w:numFmt w:val="bullet"/>
      <w:lvlText w:val="•"/>
      <w:lvlJc w:val="left"/>
      <w:pPr>
        <w:ind w:left="3827" w:hanging="203"/>
      </w:pPr>
      <w:rPr>
        <w:rFonts w:hint="default"/>
      </w:rPr>
    </w:lvl>
    <w:lvl w:ilvl="5" w:tplc="1A521AE0">
      <w:numFmt w:val="bullet"/>
      <w:lvlText w:val="•"/>
      <w:lvlJc w:val="left"/>
      <w:pPr>
        <w:ind w:left="4749" w:hanging="203"/>
      </w:pPr>
      <w:rPr>
        <w:rFonts w:hint="default"/>
      </w:rPr>
    </w:lvl>
    <w:lvl w:ilvl="6" w:tplc="83946DE4">
      <w:numFmt w:val="bullet"/>
      <w:lvlText w:val="•"/>
      <w:lvlJc w:val="left"/>
      <w:pPr>
        <w:ind w:left="5670" w:hanging="203"/>
      </w:pPr>
      <w:rPr>
        <w:rFonts w:hint="default"/>
      </w:rPr>
    </w:lvl>
    <w:lvl w:ilvl="7" w:tplc="56BCCC34">
      <w:numFmt w:val="bullet"/>
      <w:lvlText w:val="•"/>
      <w:lvlJc w:val="left"/>
      <w:pPr>
        <w:ind w:left="6592" w:hanging="203"/>
      </w:pPr>
      <w:rPr>
        <w:rFonts w:hint="default"/>
      </w:rPr>
    </w:lvl>
    <w:lvl w:ilvl="8" w:tplc="924A9F5C">
      <w:numFmt w:val="bullet"/>
      <w:lvlText w:val="•"/>
      <w:lvlJc w:val="left"/>
      <w:pPr>
        <w:ind w:left="7514" w:hanging="203"/>
      </w:pPr>
      <w:rPr>
        <w:rFonts w:hint="default"/>
      </w:rPr>
    </w:lvl>
  </w:abstractNum>
  <w:abstractNum w:abstractNumId="36" w15:restartNumberingAfterBreak="0">
    <w:nsid w:val="428F35E1"/>
    <w:multiLevelType w:val="hybridMultilevel"/>
    <w:tmpl w:val="FFFFFFFF"/>
    <w:lvl w:ilvl="0" w:tplc="6560975A">
      <w:numFmt w:val="bullet"/>
      <w:lvlText w:val="-"/>
      <w:lvlJc w:val="left"/>
      <w:pPr>
        <w:ind w:left="1025" w:hanging="164"/>
      </w:pPr>
      <w:rPr>
        <w:rFonts w:ascii="Times New Roman" w:eastAsia="Times New Roman" w:hAnsi="Times New Roman" w:hint="default"/>
        <w:b w:val="0"/>
        <w:i w:val="0"/>
        <w:spacing w:val="0"/>
        <w:w w:val="100"/>
        <w:sz w:val="28"/>
      </w:rPr>
    </w:lvl>
    <w:lvl w:ilvl="1" w:tplc="EDA0D530">
      <w:numFmt w:val="bullet"/>
      <w:lvlText w:val="•"/>
      <w:lvlJc w:val="left"/>
      <w:pPr>
        <w:ind w:left="1853" w:hanging="164"/>
      </w:pPr>
      <w:rPr>
        <w:rFonts w:hint="default"/>
      </w:rPr>
    </w:lvl>
    <w:lvl w:ilvl="2" w:tplc="21343A62">
      <w:numFmt w:val="bullet"/>
      <w:lvlText w:val="•"/>
      <w:lvlJc w:val="left"/>
      <w:pPr>
        <w:ind w:left="2687" w:hanging="164"/>
      </w:pPr>
      <w:rPr>
        <w:rFonts w:hint="default"/>
      </w:rPr>
    </w:lvl>
    <w:lvl w:ilvl="3" w:tplc="18F4CEFC">
      <w:numFmt w:val="bullet"/>
      <w:lvlText w:val="•"/>
      <w:lvlJc w:val="left"/>
      <w:pPr>
        <w:ind w:left="3521" w:hanging="164"/>
      </w:pPr>
      <w:rPr>
        <w:rFonts w:hint="default"/>
      </w:rPr>
    </w:lvl>
    <w:lvl w:ilvl="4" w:tplc="2D5ED98A">
      <w:numFmt w:val="bullet"/>
      <w:lvlText w:val="•"/>
      <w:lvlJc w:val="left"/>
      <w:pPr>
        <w:ind w:left="4355" w:hanging="164"/>
      </w:pPr>
      <w:rPr>
        <w:rFonts w:hint="default"/>
      </w:rPr>
    </w:lvl>
    <w:lvl w:ilvl="5" w:tplc="24623288">
      <w:numFmt w:val="bullet"/>
      <w:lvlText w:val="•"/>
      <w:lvlJc w:val="left"/>
      <w:pPr>
        <w:ind w:left="5189" w:hanging="164"/>
      </w:pPr>
      <w:rPr>
        <w:rFonts w:hint="default"/>
      </w:rPr>
    </w:lvl>
    <w:lvl w:ilvl="6" w:tplc="12C09100">
      <w:numFmt w:val="bullet"/>
      <w:lvlText w:val="•"/>
      <w:lvlJc w:val="left"/>
      <w:pPr>
        <w:ind w:left="6022" w:hanging="164"/>
      </w:pPr>
      <w:rPr>
        <w:rFonts w:hint="default"/>
      </w:rPr>
    </w:lvl>
    <w:lvl w:ilvl="7" w:tplc="12081E1C">
      <w:numFmt w:val="bullet"/>
      <w:lvlText w:val="•"/>
      <w:lvlJc w:val="left"/>
      <w:pPr>
        <w:ind w:left="6856" w:hanging="164"/>
      </w:pPr>
      <w:rPr>
        <w:rFonts w:hint="default"/>
      </w:rPr>
    </w:lvl>
    <w:lvl w:ilvl="8" w:tplc="5EB822DC">
      <w:numFmt w:val="bullet"/>
      <w:lvlText w:val="•"/>
      <w:lvlJc w:val="left"/>
      <w:pPr>
        <w:ind w:left="7690" w:hanging="164"/>
      </w:pPr>
      <w:rPr>
        <w:rFonts w:hint="default"/>
      </w:rPr>
    </w:lvl>
  </w:abstractNum>
  <w:abstractNum w:abstractNumId="37" w15:restartNumberingAfterBreak="0">
    <w:nsid w:val="50076A40"/>
    <w:multiLevelType w:val="hybridMultilevel"/>
    <w:tmpl w:val="FFFFFFFF"/>
    <w:lvl w:ilvl="0" w:tplc="B67C24E0">
      <w:numFmt w:val="bullet"/>
      <w:lvlText w:val="-"/>
      <w:lvlJc w:val="left"/>
      <w:pPr>
        <w:ind w:left="142" w:hanging="173"/>
      </w:pPr>
      <w:rPr>
        <w:rFonts w:ascii="Times New Roman" w:eastAsia="Times New Roman" w:hAnsi="Times New Roman" w:hint="default"/>
        <w:b w:val="0"/>
        <w:i w:val="0"/>
        <w:spacing w:val="0"/>
        <w:w w:val="100"/>
        <w:sz w:val="28"/>
      </w:rPr>
    </w:lvl>
    <w:lvl w:ilvl="1" w:tplc="075A789C">
      <w:numFmt w:val="bullet"/>
      <w:lvlText w:val="•"/>
      <w:lvlJc w:val="left"/>
      <w:pPr>
        <w:ind w:left="1061" w:hanging="173"/>
      </w:pPr>
      <w:rPr>
        <w:rFonts w:hint="default"/>
      </w:rPr>
    </w:lvl>
    <w:lvl w:ilvl="2" w:tplc="5CD0ED10">
      <w:numFmt w:val="bullet"/>
      <w:lvlText w:val="•"/>
      <w:lvlJc w:val="left"/>
      <w:pPr>
        <w:ind w:left="1983" w:hanging="173"/>
      </w:pPr>
      <w:rPr>
        <w:rFonts w:hint="default"/>
      </w:rPr>
    </w:lvl>
    <w:lvl w:ilvl="3" w:tplc="4412C266">
      <w:numFmt w:val="bullet"/>
      <w:lvlText w:val="•"/>
      <w:lvlJc w:val="left"/>
      <w:pPr>
        <w:ind w:left="2905" w:hanging="173"/>
      </w:pPr>
      <w:rPr>
        <w:rFonts w:hint="default"/>
      </w:rPr>
    </w:lvl>
    <w:lvl w:ilvl="4" w:tplc="75DCDAEA">
      <w:numFmt w:val="bullet"/>
      <w:lvlText w:val="•"/>
      <w:lvlJc w:val="left"/>
      <w:pPr>
        <w:ind w:left="3827" w:hanging="173"/>
      </w:pPr>
      <w:rPr>
        <w:rFonts w:hint="default"/>
      </w:rPr>
    </w:lvl>
    <w:lvl w:ilvl="5" w:tplc="E584B7CA">
      <w:numFmt w:val="bullet"/>
      <w:lvlText w:val="•"/>
      <w:lvlJc w:val="left"/>
      <w:pPr>
        <w:ind w:left="4749" w:hanging="173"/>
      </w:pPr>
      <w:rPr>
        <w:rFonts w:hint="default"/>
      </w:rPr>
    </w:lvl>
    <w:lvl w:ilvl="6" w:tplc="69A08750">
      <w:numFmt w:val="bullet"/>
      <w:lvlText w:val="•"/>
      <w:lvlJc w:val="left"/>
      <w:pPr>
        <w:ind w:left="5670" w:hanging="173"/>
      </w:pPr>
      <w:rPr>
        <w:rFonts w:hint="default"/>
      </w:rPr>
    </w:lvl>
    <w:lvl w:ilvl="7" w:tplc="9F5E6AF0">
      <w:numFmt w:val="bullet"/>
      <w:lvlText w:val="•"/>
      <w:lvlJc w:val="left"/>
      <w:pPr>
        <w:ind w:left="6592" w:hanging="173"/>
      </w:pPr>
      <w:rPr>
        <w:rFonts w:hint="default"/>
      </w:rPr>
    </w:lvl>
    <w:lvl w:ilvl="8" w:tplc="F96E9D1E">
      <w:numFmt w:val="bullet"/>
      <w:lvlText w:val="•"/>
      <w:lvlJc w:val="left"/>
      <w:pPr>
        <w:ind w:left="7514" w:hanging="173"/>
      </w:pPr>
      <w:rPr>
        <w:rFonts w:hint="default"/>
      </w:rPr>
    </w:lvl>
  </w:abstractNum>
  <w:abstractNum w:abstractNumId="38" w15:restartNumberingAfterBreak="0">
    <w:nsid w:val="529E397D"/>
    <w:multiLevelType w:val="hybridMultilevel"/>
    <w:tmpl w:val="86AA9BA0"/>
    <w:lvl w:ilvl="0" w:tplc="31A84AE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5546ED"/>
    <w:multiLevelType w:val="hybridMultilevel"/>
    <w:tmpl w:val="E51032EC"/>
    <w:lvl w:ilvl="0" w:tplc="5AAE2CB0">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8017FB"/>
    <w:multiLevelType w:val="hybridMultilevel"/>
    <w:tmpl w:val="3774BF94"/>
    <w:lvl w:ilvl="0" w:tplc="43A45CF2">
      <w:start w:val="6"/>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050A0B"/>
    <w:multiLevelType w:val="hybridMultilevel"/>
    <w:tmpl w:val="FFFFFFFF"/>
    <w:lvl w:ilvl="0" w:tplc="D3BA3240">
      <w:numFmt w:val="bullet"/>
      <w:lvlText w:val="-"/>
      <w:lvlJc w:val="left"/>
      <w:pPr>
        <w:ind w:left="142" w:hanging="175"/>
      </w:pPr>
      <w:rPr>
        <w:rFonts w:ascii="Times New Roman" w:eastAsia="Times New Roman" w:hAnsi="Times New Roman" w:hint="default"/>
        <w:b w:val="0"/>
        <w:i w:val="0"/>
        <w:spacing w:val="0"/>
        <w:w w:val="100"/>
        <w:sz w:val="28"/>
      </w:rPr>
    </w:lvl>
    <w:lvl w:ilvl="1" w:tplc="429CC5BA">
      <w:numFmt w:val="bullet"/>
      <w:lvlText w:val="•"/>
      <w:lvlJc w:val="left"/>
      <w:pPr>
        <w:ind w:left="1061" w:hanging="175"/>
      </w:pPr>
      <w:rPr>
        <w:rFonts w:hint="default"/>
      </w:rPr>
    </w:lvl>
    <w:lvl w:ilvl="2" w:tplc="1C543F2E">
      <w:numFmt w:val="bullet"/>
      <w:lvlText w:val="•"/>
      <w:lvlJc w:val="left"/>
      <w:pPr>
        <w:ind w:left="1983" w:hanging="175"/>
      </w:pPr>
      <w:rPr>
        <w:rFonts w:hint="default"/>
      </w:rPr>
    </w:lvl>
    <w:lvl w:ilvl="3" w:tplc="43B4A168">
      <w:numFmt w:val="bullet"/>
      <w:lvlText w:val="•"/>
      <w:lvlJc w:val="left"/>
      <w:pPr>
        <w:ind w:left="2905" w:hanging="175"/>
      </w:pPr>
      <w:rPr>
        <w:rFonts w:hint="default"/>
      </w:rPr>
    </w:lvl>
    <w:lvl w:ilvl="4" w:tplc="B29CAE84">
      <w:numFmt w:val="bullet"/>
      <w:lvlText w:val="•"/>
      <w:lvlJc w:val="left"/>
      <w:pPr>
        <w:ind w:left="3827" w:hanging="175"/>
      </w:pPr>
      <w:rPr>
        <w:rFonts w:hint="default"/>
      </w:rPr>
    </w:lvl>
    <w:lvl w:ilvl="5" w:tplc="8A52D124">
      <w:numFmt w:val="bullet"/>
      <w:lvlText w:val="•"/>
      <w:lvlJc w:val="left"/>
      <w:pPr>
        <w:ind w:left="4749" w:hanging="175"/>
      </w:pPr>
      <w:rPr>
        <w:rFonts w:hint="default"/>
      </w:rPr>
    </w:lvl>
    <w:lvl w:ilvl="6" w:tplc="0D40B084">
      <w:numFmt w:val="bullet"/>
      <w:lvlText w:val="•"/>
      <w:lvlJc w:val="left"/>
      <w:pPr>
        <w:ind w:left="5670" w:hanging="175"/>
      </w:pPr>
      <w:rPr>
        <w:rFonts w:hint="default"/>
      </w:rPr>
    </w:lvl>
    <w:lvl w:ilvl="7" w:tplc="472012BA">
      <w:numFmt w:val="bullet"/>
      <w:lvlText w:val="•"/>
      <w:lvlJc w:val="left"/>
      <w:pPr>
        <w:ind w:left="6592" w:hanging="175"/>
      </w:pPr>
      <w:rPr>
        <w:rFonts w:hint="default"/>
      </w:rPr>
    </w:lvl>
    <w:lvl w:ilvl="8" w:tplc="A69E6DFE">
      <w:numFmt w:val="bullet"/>
      <w:lvlText w:val="•"/>
      <w:lvlJc w:val="left"/>
      <w:pPr>
        <w:ind w:left="7514" w:hanging="175"/>
      </w:pPr>
      <w:rPr>
        <w:rFonts w:hint="default"/>
      </w:rPr>
    </w:lvl>
  </w:abstractNum>
  <w:abstractNum w:abstractNumId="42" w15:restartNumberingAfterBreak="0">
    <w:nsid w:val="60403443"/>
    <w:multiLevelType w:val="hybridMultilevel"/>
    <w:tmpl w:val="2D2680BC"/>
    <w:lvl w:ilvl="0" w:tplc="A4107808">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1BB1F2B"/>
    <w:multiLevelType w:val="multilevel"/>
    <w:tmpl w:val="6B24C586"/>
    <w:lvl w:ilvl="0">
      <w:numFmt w:val="bullet"/>
      <w:lvlText w:val="-"/>
      <w:lvlJc w:val="left"/>
      <w:pPr>
        <w:ind w:left="305" w:hanging="164"/>
      </w:pPr>
      <w:rPr>
        <w:rFonts w:ascii="Times New Roman" w:eastAsia="Times New Roman" w:hAnsi="Times New Roman" w:hint="default"/>
        <w:b w:val="0"/>
        <w:i w:val="0"/>
        <w:spacing w:val="0"/>
        <w:w w:val="100"/>
        <w:sz w:val="28"/>
      </w:rPr>
    </w:lvl>
    <w:lvl w:ilvl="1">
      <w:start w:val="1"/>
      <w:numFmt w:val="upperRoman"/>
      <w:lvlText w:val="%2."/>
      <w:lvlJc w:val="left"/>
      <w:pPr>
        <w:ind w:left="1110" w:hanging="24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142" w:hanging="280"/>
      </w:pPr>
      <w:rPr>
        <w:rFonts w:ascii="Times New Roman" w:eastAsia="Times New Roman" w:hAnsi="Times New Roman" w:cs="Times New Roman" w:hint="default"/>
        <w:b/>
        <w:bCs/>
        <w:i w:val="0"/>
        <w:iCs w:val="0"/>
        <w:spacing w:val="0"/>
        <w:w w:val="100"/>
        <w:sz w:val="28"/>
        <w:szCs w:val="28"/>
      </w:rPr>
    </w:lvl>
    <w:lvl w:ilvl="3">
      <w:start w:val="1"/>
      <w:numFmt w:val="decimal"/>
      <w:lvlText w:val="%3.%4."/>
      <w:lvlJc w:val="left"/>
      <w:pPr>
        <w:ind w:left="142" w:hanging="504"/>
      </w:pPr>
      <w:rPr>
        <w:rFonts w:ascii="Times New Roman" w:eastAsia="Times New Roman" w:hAnsi="Times New Roman" w:cs="Times New Roman" w:hint="default"/>
        <w:b w:val="0"/>
        <w:bCs w:val="0"/>
        <w:i w:val="0"/>
        <w:iCs w:val="0"/>
        <w:spacing w:val="0"/>
        <w:w w:val="100"/>
        <w:sz w:val="28"/>
        <w:szCs w:val="28"/>
      </w:rPr>
    </w:lvl>
    <w:lvl w:ilvl="4">
      <w:numFmt w:val="bullet"/>
      <w:lvlText w:val="-"/>
      <w:lvlJc w:val="left"/>
      <w:pPr>
        <w:ind w:left="1025" w:hanging="164"/>
      </w:pPr>
      <w:rPr>
        <w:rFonts w:ascii="Times New Roman" w:eastAsia="Times New Roman" w:hAnsi="Times New Roman" w:hint="default"/>
        <w:b w:val="0"/>
        <w:i w:val="0"/>
        <w:spacing w:val="0"/>
        <w:w w:val="100"/>
        <w:sz w:val="28"/>
      </w:rPr>
    </w:lvl>
    <w:lvl w:ilvl="5">
      <w:numFmt w:val="bullet"/>
      <w:lvlText w:val="•"/>
      <w:lvlJc w:val="left"/>
      <w:pPr>
        <w:ind w:left="1360" w:hanging="164"/>
      </w:pPr>
      <w:rPr>
        <w:rFonts w:hint="default"/>
      </w:rPr>
    </w:lvl>
    <w:lvl w:ilvl="6">
      <w:numFmt w:val="bullet"/>
      <w:lvlText w:val="•"/>
      <w:lvlJc w:val="left"/>
      <w:pPr>
        <w:ind w:left="2959" w:hanging="164"/>
      </w:pPr>
      <w:rPr>
        <w:rFonts w:hint="default"/>
      </w:rPr>
    </w:lvl>
    <w:lvl w:ilvl="7">
      <w:numFmt w:val="bullet"/>
      <w:lvlText w:val="•"/>
      <w:lvlJc w:val="left"/>
      <w:pPr>
        <w:ind w:left="4559" w:hanging="164"/>
      </w:pPr>
      <w:rPr>
        <w:rFonts w:hint="default"/>
      </w:rPr>
    </w:lvl>
    <w:lvl w:ilvl="8">
      <w:numFmt w:val="bullet"/>
      <w:lvlText w:val="•"/>
      <w:lvlJc w:val="left"/>
      <w:pPr>
        <w:ind w:left="6158" w:hanging="164"/>
      </w:pPr>
      <w:rPr>
        <w:rFonts w:hint="default"/>
      </w:rPr>
    </w:lvl>
  </w:abstractNum>
  <w:abstractNum w:abstractNumId="44" w15:restartNumberingAfterBreak="0">
    <w:nsid w:val="6A35485F"/>
    <w:multiLevelType w:val="hybridMultilevel"/>
    <w:tmpl w:val="9878C924"/>
    <w:lvl w:ilvl="0" w:tplc="79E4B8A2">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BA721B"/>
    <w:multiLevelType w:val="hybridMultilevel"/>
    <w:tmpl w:val="84006776"/>
    <w:lvl w:ilvl="0" w:tplc="E0BAF2F6">
      <w:start w:val="1"/>
      <w:numFmt w:val="decimal"/>
      <w:lvlText w:val="%1."/>
      <w:lvlJc w:val="left"/>
      <w:pPr>
        <w:ind w:left="927" w:hanging="360"/>
      </w:pPr>
      <w:rPr>
        <w:rFonts w:hint="default"/>
        <w:i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4FE793F"/>
    <w:multiLevelType w:val="hybridMultilevel"/>
    <w:tmpl w:val="13E2297C"/>
    <w:lvl w:ilvl="0" w:tplc="319467C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9A62B5A"/>
    <w:multiLevelType w:val="hybridMultilevel"/>
    <w:tmpl w:val="2EF82464"/>
    <w:lvl w:ilvl="0" w:tplc="4FEEF7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D94540"/>
    <w:multiLevelType w:val="hybridMultilevel"/>
    <w:tmpl w:val="FFFFFFFF"/>
    <w:lvl w:ilvl="0" w:tplc="FB5E083A">
      <w:start w:val="2"/>
      <w:numFmt w:val="decimal"/>
      <w:lvlText w:val="%1."/>
      <w:lvlJc w:val="left"/>
      <w:pPr>
        <w:ind w:left="142" w:hanging="212"/>
      </w:pPr>
      <w:rPr>
        <w:rFonts w:ascii="Times New Roman" w:eastAsia="Times New Roman" w:hAnsi="Times New Roman" w:cs="Times New Roman" w:hint="default"/>
        <w:b w:val="0"/>
        <w:bCs w:val="0"/>
        <w:i w:val="0"/>
        <w:iCs w:val="0"/>
        <w:spacing w:val="0"/>
        <w:w w:val="100"/>
        <w:sz w:val="20"/>
        <w:szCs w:val="20"/>
      </w:rPr>
    </w:lvl>
    <w:lvl w:ilvl="1" w:tplc="0610E9FC">
      <w:start w:val="1"/>
      <w:numFmt w:val="lowerLetter"/>
      <w:lvlText w:val="%2)"/>
      <w:lvlJc w:val="left"/>
      <w:pPr>
        <w:ind w:left="347" w:hanging="206"/>
      </w:pPr>
      <w:rPr>
        <w:rFonts w:ascii="Times New Roman" w:eastAsia="Times New Roman" w:hAnsi="Times New Roman" w:cs="Times New Roman" w:hint="default"/>
        <w:b w:val="0"/>
        <w:bCs w:val="0"/>
        <w:i w:val="0"/>
        <w:iCs w:val="0"/>
        <w:spacing w:val="0"/>
        <w:w w:val="100"/>
        <w:sz w:val="20"/>
        <w:szCs w:val="20"/>
      </w:rPr>
    </w:lvl>
    <w:lvl w:ilvl="2" w:tplc="156C47F0">
      <w:numFmt w:val="bullet"/>
      <w:lvlText w:val="•"/>
      <w:lvlJc w:val="left"/>
      <w:pPr>
        <w:ind w:left="1342" w:hanging="206"/>
      </w:pPr>
      <w:rPr>
        <w:rFonts w:hint="default"/>
      </w:rPr>
    </w:lvl>
    <w:lvl w:ilvl="3" w:tplc="520E5F10">
      <w:numFmt w:val="bullet"/>
      <w:lvlText w:val="•"/>
      <w:lvlJc w:val="left"/>
      <w:pPr>
        <w:ind w:left="2344" w:hanging="206"/>
      </w:pPr>
      <w:rPr>
        <w:rFonts w:hint="default"/>
      </w:rPr>
    </w:lvl>
    <w:lvl w:ilvl="4" w:tplc="43B85828">
      <w:numFmt w:val="bullet"/>
      <w:lvlText w:val="•"/>
      <w:lvlJc w:val="left"/>
      <w:pPr>
        <w:ind w:left="3346" w:hanging="206"/>
      </w:pPr>
      <w:rPr>
        <w:rFonts w:hint="default"/>
      </w:rPr>
    </w:lvl>
    <w:lvl w:ilvl="5" w:tplc="7DE6766C">
      <w:numFmt w:val="bullet"/>
      <w:lvlText w:val="•"/>
      <w:lvlJc w:val="left"/>
      <w:pPr>
        <w:ind w:left="4348" w:hanging="206"/>
      </w:pPr>
      <w:rPr>
        <w:rFonts w:hint="default"/>
      </w:rPr>
    </w:lvl>
    <w:lvl w:ilvl="6" w:tplc="A58C673A">
      <w:numFmt w:val="bullet"/>
      <w:lvlText w:val="•"/>
      <w:lvlJc w:val="left"/>
      <w:pPr>
        <w:ind w:left="5350" w:hanging="206"/>
      </w:pPr>
      <w:rPr>
        <w:rFonts w:hint="default"/>
      </w:rPr>
    </w:lvl>
    <w:lvl w:ilvl="7" w:tplc="9A7AAEB2">
      <w:numFmt w:val="bullet"/>
      <w:lvlText w:val="•"/>
      <w:lvlJc w:val="left"/>
      <w:pPr>
        <w:ind w:left="6352" w:hanging="206"/>
      </w:pPr>
      <w:rPr>
        <w:rFonts w:hint="default"/>
      </w:rPr>
    </w:lvl>
    <w:lvl w:ilvl="8" w:tplc="78AE1E6A">
      <w:numFmt w:val="bullet"/>
      <w:lvlText w:val="•"/>
      <w:lvlJc w:val="left"/>
      <w:pPr>
        <w:ind w:left="7354" w:hanging="206"/>
      </w:pPr>
      <w:rPr>
        <w:rFonts w:hint="default"/>
      </w:rPr>
    </w:lvl>
  </w:abstractNum>
  <w:num w:numId="1">
    <w:abstractNumId w:val="3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44"/>
  </w:num>
  <w:num w:numId="20">
    <w:abstractNumId w:val="28"/>
  </w:num>
  <w:num w:numId="21">
    <w:abstractNumId w:val="19"/>
  </w:num>
  <w:num w:numId="22">
    <w:abstractNumId w:val="30"/>
  </w:num>
  <w:num w:numId="23">
    <w:abstractNumId w:val="39"/>
  </w:num>
  <w:num w:numId="24">
    <w:abstractNumId w:val="47"/>
  </w:num>
  <w:num w:numId="25">
    <w:abstractNumId w:val="29"/>
  </w:num>
  <w:num w:numId="26">
    <w:abstractNumId w:val="22"/>
  </w:num>
  <w:num w:numId="27">
    <w:abstractNumId w:val="43"/>
  </w:num>
  <w:num w:numId="28">
    <w:abstractNumId w:val="24"/>
  </w:num>
  <w:num w:numId="29">
    <w:abstractNumId w:val="37"/>
  </w:num>
  <w:num w:numId="30">
    <w:abstractNumId w:val="20"/>
  </w:num>
  <w:num w:numId="31">
    <w:abstractNumId w:val="31"/>
  </w:num>
  <w:num w:numId="32">
    <w:abstractNumId w:val="33"/>
  </w:num>
  <w:num w:numId="33">
    <w:abstractNumId w:val="35"/>
  </w:num>
  <w:num w:numId="34">
    <w:abstractNumId w:val="48"/>
  </w:num>
  <w:num w:numId="35">
    <w:abstractNumId w:val="27"/>
  </w:num>
  <w:num w:numId="36">
    <w:abstractNumId w:val="26"/>
  </w:num>
  <w:num w:numId="37">
    <w:abstractNumId w:val="36"/>
  </w:num>
  <w:num w:numId="38">
    <w:abstractNumId w:val="41"/>
  </w:num>
  <w:num w:numId="39">
    <w:abstractNumId w:val="18"/>
  </w:num>
  <w:num w:numId="40">
    <w:abstractNumId w:val="21"/>
  </w:num>
  <w:num w:numId="41">
    <w:abstractNumId w:val="32"/>
  </w:num>
  <w:num w:numId="42">
    <w:abstractNumId w:val="17"/>
  </w:num>
  <w:num w:numId="43">
    <w:abstractNumId w:val="23"/>
  </w:num>
  <w:num w:numId="44">
    <w:abstractNumId w:val="34"/>
  </w:num>
  <w:num w:numId="45">
    <w:abstractNumId w:val="25"/>
  </w:num>
  <w:num w:numId="46">
    <w:abstractNumId w:val="40"/>
  </w:num>
  <w:num w:numId="47">
    <w:abstractNumId w:val="45"/>
  </w:num>
  <w:num w:numId="48">
    <w:abstractNumId w:val="4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60"/>
    <w:rsid w:val="00001AA2"/>
    <w:rsid w:val="000D3169"/>
    <w:rsid w:val="001B4556"/>
    <w:rsid w:val="00272560"/>
    <w:rsid w:val="002C1A87"/>
    <w:rsid w:val="002E6DB9"/>
    <w:rsid w:val="00301770"/>
    <w:rsid w:val="003A0B7E"/>
    <w:rsid w:val="004A1DF3"/>
    <w:rsid w:val="00525DA2"/>
    <w:rsid w:val="00551123"/>
    <w:rsid w:val="00565C91"/>
    <w:rsid w:val="005670EE"/>
    <w:rsid w:val="005A3EC4"/>
    <w:rsid w:val="006A1BED"/>
    <w:rsid w:val="006C2444"/>
    <w:rsid w:val="00705696"/>
    <w:rsid w:val="00787BD6"/>
    <w:rsid w:val="007D3E41"/>
    <w:rsid w:val="008A2CF9"/>
    <w:rsid w:val="00985B4A"/>
    <w:rsid w:val="00A13FD0"/>
    <w:rsid w:val="00BE72AC"/>
    <w:rsid w:val="00C3212D"/>
    <w:rsid w:val="00C85142"/>
    <w:rsid w:val="00D00691"/>
    <w:rsid w:val="00DE625B"/>
    <w:rsid w:val="00F738EE"/>
    <w:rsid w:val="00F80F41"/>
    <w:rsid w:val="00F87230"/>
    <w:rsid w:val="00FC1111"/>
    <w:rsid w:val="00FE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871B9"/>
  <w15:chartTrackingRefBased/>
  <w15:docId w15:val="{3C895C66-12A4-47D4-BE02-F9C9FC6D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2560"/>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qFormat/>
    <w:rsid w:val="0027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7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7256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2725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256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25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5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5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5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7256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7256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256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25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5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5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5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56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725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2560"/>
    <w:pPr>
      <w:spacing w:before="160"/>
      <w:jc w:val="center"/>
    </w:pPr>
    <w:rPr>
      <w:i/>
      <w:iCs/>
      <w:color w:val="404040" w:themeColor="text1" w:themeTint="BF"/>
    </w:rPr>
  </w:style>
  <w:style w:type="character" w:customStyle="1" w:styleId="QuoteChar">
    <w:name w:val="Quote Char"/>
    <w:basedOn w:val="DefaultParagraphFont"/>
    <w:link w:val="Quote"/>
    <w:uiPriority w:val="29"/>
    <w:rsid w:val="00272560"/>
    <w:rPr>
      <w:i/>
      <w:iCs/>
      <w:color w:val="404040" w:themeColor="text1" w:themeTint="BF"/>
    </w:rPr>
  </w:style>
  <w:style w:type="paragraph" w:styleId="ListParagraph">
    <w:name w:val="List Paragraph"/>
    <w:basedOn w:val="Normal"/>
    <w:qFormat/>
    <w:rsid w:val="00272560"/>
    <w:pPr>
      <w:ind w:left="720"/>
      <w:contextualSpacing/>
    </w:pPr>
  </w:style>
  <w:style w:type="character" w:styleId="IntenseEmphasis">
    <w:name w:val="Intense Emphasis"/>
    <w:basedOn w:val="DefaultParagraphFont"/>
    <w:uiPriority w:val="21"/>
    <w:qFormat/>
    <w:rsid w:val="00272560"/>
    <w:rPr>
      <w:i/>
      <w:iCs/>
      <w:color w:val="2F5496" w:themeColor="accent1" w:themeShade="BF"/>
    </w:rPr>
  </w:style>
  <w:style w:type="paragraph" w:styleId="IntenseQuote">
    <w:name w:val="Intense Quote"/>
    <w:basedOn w:val="Normal"/>
    <w:next w:val="Normal"/>
    <w:link w:val="IntenseQuoteChar"/>
    <w:uiPriority w:val="30"/>
    <w:qFormat/>
    <w:rsid w:val="0027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560"/>
    <w:rPr>
      <w:i/>
      <w:iCs/>
      <w:color w:val="2F5496" w:themeColor="accent1" w:themeShade="BF"/>
    </w:rPr>
  </w:style>
  <w:style w:type="character" w:styleId="IntenseReference">
    <w:name w:val="Intense Reference"/>
    <w:basedOn w:val="DefaultParagraphFont"/>
    <w:uiPriority w:val="32"/>
    <w:qFormat/>
    <w:rsid w:val="00272560"/>
    <w:rPr>
      <w:b/>
      <w:bCs/>
      <w:smallCaps/>
      <w:color w:val="2F5496" w:themeColor="accent1" w:themeShade="BF"/>
      <w:spacing w:val="5"/>
    </w:rPr>
  </w:style>
  <w:style w:type="paragraph" w:customStyle="1" w:styleId="CharChar1CharChar">
    <w:name w:val="Char Char1 Char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table" w:styleId="TableGrid">
    <w:name w:val="Table Grid"/>
    <w:basedOn w:val="TableNormal"/>
    <w:rsid w:val="0027256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560"/>
    <w:rPr>
      <w:rFonts w:ascii="Times New Roman" w:hAnsi="Times New Roman"/>
      <w:sz w:val="24"/>
      <w:szCs w:val="24"/>
    </w:rPr>
  </w:style>
  <w:style w:type="paragraph" w:customStyle="1" w:styleId="Body1">
    <w:name w:val="Body 1"/>
    <w:rsid w:val="00272560"/>
    <w:pPr>
      <w:spacing w:after="0" w:line="240" w:lineRule="auto"/>
      <w:outlineLvl w:val="0"/>
    </w:pPr>
    <w:rPr>
      <w:rFonts w:eastAsia="Arial Unicode MS" w:cs="Times New Roman"/>
      <w:color w:val="000000"/>
      <w:kern w:val="0"/>
      <w:szCs w:val="20"/>
      <w:u w:color="000000"/>
      <w14:ligatures w14:val="none"/>
    </w:rPr>
  </w:style>
  <w:style w:type="paragraph" w:customStyle="1" w:styleId="CharChar">
    <w:name w:val="Char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Footer">
    <w:name w:val="footer"/>
    <w:basedOn w:val="Normal"/>
    <w:link w:val="FooterChar"/>
    <w:rsid w:val="00272560"/>
    <w:pPr>
      <w:tabs>
        <w:tab w:val="center" w:pos="4320"/>
        <w:tab w:val="right" w:pos="8640"/>
      </w:tabs>
    </w:pPr>
  </w:style>
  <w:style w:type="character" w:customStyle="1" w:styleId="FooterChar">
    <w:name w:val="Footer Char"/>
    <w:basedOn w:val="DefaultParagraphFont"/>
    <w:link w:val="Footer"/>
    <w:rsid w:val="00272560"/>
    <w:rPr>
      <w:rFonts w:ascii=".VnTime" w:eastAsia="Times New Roman" w:hAnsi=".VnTime" w:cs="Times New Roman"/>
      <w:kern w:val="0"/>
      <w:szCs w:val="28"/>
      <w14:ligatures w14:val="none"/>
    </w:rPr>
  </w:style>
  <w:style w:type="character" w:styleId="PageNumber">
    <w:name w:val="page number"/>
    <w:basedOn w:val="DefaultParagraphFont"/>
    <w:rsid w:val="00272560"/>
  </w:style>
  <w:style w:type="paragraph" w:customStyle="1" w:styleId="CharChar0">
    <w:name w:val="Char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Header">
    <w:name w:val="header"/>
    <w:basedOn w:val="Normal"/>
    <w:link w:val="HeaderChar"/>
    <w:uiPriority w:val="99"/>
    <w:rsid w:val="00272560"/>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272560"/>
    <w:rPr>
      <w:rFonts w:eastAsia="Times New Roman" w:cs="Times New Roman"/>
      <w:kern w:val="0"/>
      <w:sz w:val="24"/>
      <w:szCs w:val="24"/>
      <w14:ligatures w14:val="none"/>
    </w:rPr>
  </w:style>
  <w:style w:type="paragraph" w:customStyle="1" w:styleId="CharCharCharCharCharCharCharCharCharChar">
    <w:name w:val="Char Char Char Char Char Char Char Char Char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rsid w:val="00272560"/>
    <w:pPr>
      <w:spacing w:after="160" w:line="240" w:lineRule="exact"/>
    </w:pPr>
    <w:rPr>
      <w:rFonts w:ascii="Verdana" w:hAnsi="Verdana"/>
      <w:noProof/>
      <w:sz w:val="3276"/>
      <w:szCs w:val="20"/>
    </w:rPr>
  </w:style>
  <w:style w:type="paragraph" w:customStyle="1" w:styleId="CharChar17CharCharCharCharCharChar">
    <w:name w:val="Char Char17 Char Char Char Char Char Char"/>
    <w:basedOn w:val="Normal"/>
    <w:rsid w:val="00272560"/>
    <w:rPr>
      <w:rFonts w:ascii="Arial" w:hAnsi="Arial"/>
      <w:sz w:val="22"/>
      <w:szCs w:val="20"/>
      <w:lang w:val="en-AU"/>
    </w:rPr>
  </w:style>
  <w:style w:type="character" w:customStyle="1" w:styleId="apple-converted-space">
    <w:name w:val="apple-converted-space"/>
    <w:basedOn w:val="DefaultParagraphFont"/>
    <w:rsid w:val="00272560"/>
  </w:style>
  <w:style w:type="character" w:styleId="Strong">
    <w:name w:val="Strong"/>
    <w:uiPriority w:val="22"/>
    <w:qFormat/>
    <w:rsid w:val="00272560"/>
    <w:rPr>
      <w:b/>
      <w:bCs/>
    </w:rPr>
  </w:style>
  <w:style w:type="paragraph" w:customStyle="1" w:styleId="CharCharCharCharCharCharCharCharCharCharCharChar">
    <w:name w:val="Char Char Char Char Char Char Char Char Char Char Char Char"/>
    <w:basedOn w:val="Normal"/>
    <w:semiHidden/>
    <w:rsid w:val="00272560"/>
    <w:pPr>
      <w:spacing w:after="160" w:line="240" w:lineRule="exact"/>
    </w:pPr>
    <w:rPr>
      <w:rFonts w:ascii="Arial" w:hAnsi="Arial"/>
      <w:sz w:val="22"/>
      <w:szCs w:val="22"/>
    </w:rPr>
  </w:style>
  <w:style w:type="paragraph" w:customStyle="1" w:styleId="CharCharCharCharCharCharCharCharCharCharCharCharCharChar">
    <w:name w:val="Char Char Char Char Char Char Char Char Char Char Char Char Char Char"/>
    <w:basedOn w:val="Normal"/>
    <w:semiHidden/>
    <w:rsid w:val="00272560"/>
    <w:pPr>
      <w:spacing w:after="160" w:line="240" w:lineRule="exact"/>
    </w:pPr>
    <w:rPr>
      <w:rFonts w:ascii="Arial" w:hAnsi="Arial"/>
      <w:sz w:val="22"/>
      <w:szCs w:val="22"/>
    </w:rPr>
  </w:style>
  <w:style w:type="paragraph" w:styleId="BodyTextIndent2">
    <w:name w:val="Body Text Indent 2"/>
    <w:basedOn w:val="Normal"/>
    <w:link w:val="BodyTextIndent2Char"/>
    <w:rsid w:val="00272560"/>
    <w:pPr>
      <w:spacing w:before="240" w:line="360" w:lineRule="atLeast"/>
      <w:ind w:firstLine="567"/>
      <w:jc w:val="both"/>
    </w:pPr>
    <w:rPr>
      <w:szCs w:val="20"/>
      <w:lang w:val="en-GB"/>
    </w:rPr>
  </w:style>
  <w:style w:type="character" w:customStyle="1" w:styleId="BodyTextIndent2Char">
    <w:name w:val="Body Text Indent 2 Char"/>
    <w:basedOn w:val="DefaultParagraphFont"/>
    <w:link w:val="BodyTextIndent2"/>
    <w:rsid w:val="00272560"/>
    <w:rPr>
      <w:rFonts w:ascii=".VnTime" w:eastAsia="Times New Roman" w:hAnsi=".VnTime" w:cs="Times New Roman"/>
      <w:kern w:val="0"/>
      <w:szCs w:val="20"/>
      <w:lang w:val="en-GB"/>
      <w14:ligatures w14:val="none"/>
    </w:rPr>
  </w:style>
  <w:style w:type="paragraph" w:customStyle="1" w:styleId="CharCharCharChar">
    <w:name w:val="Char Char Char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FootnoteText">
    <w:name w:val="footnote text"/>
    <w:aliases w:val="ft,single space,footnote text,footnote text Char Char Char,footnote text Char,footnote text Char Char,footnote text Char Char Char Char Char,Geneva 9,Font: Geneva 9,Boston 10,f,BE,fn,FOOTNOTES,Footnote Text qer,FN"/>
    <w:basedOn w:val="Normal"/>
    <w:link w:val="FootnoteTextChar"/>
    <w:rsid w:val="00272560"/>
    <w:rPr>
      <w:rFonts w:ascii="Times New Roman" w:hAnsi="Times New Roman"/>
      <w:sz w:val="20"/>
      <w:szCs w:val="20"/>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Geneva 9 Char,Font: Geneva 9 Char,Boston 10 Char,f Char"/>
    <w:basedOn w:val="DefaultParagraphFont"/>
    <w:link w:val="FootnoteText"/>
    <w:rsid w:val="00272560"/>
    <w:rPr>
      <w:rFonts w:eastAsia="Times New Roman" w:cs="Times New Roman"/>
      <w:kern w:val="0"/>
      <w:sz w:val="20"/>
      <w:szCs w:val="20"/>
      <w14:ligatures w14:val="none"/>
    </w:rPr>
  </w:style>
  <w:style w:type="character" w:styleId="FootnoteReference">
    <w:name w:val="footnote reference"/>
    <w:rsid w:val="00272560"/>
    <w:rPr>
      <w:vertAlign w:val="superscript"/>
    </w:rPr>
  </w:style>
  <w:style w:type="character" w:styleId="Hyperlink">
    <w:name w:val="Hyperlink"/>
    <w:rsid w:val="00272560"/>
    <w:rPr>
      <w:color w:val="0000FF"/>
      <w:u w:val="single"/>
    </w:rPr>
  </w:style>
  <w:style w:type="character" w:styleId="Emphasis">
    <w:name w:val="Emphasis"/>
    <w:uiPriority w:val="20"/>
    <w:qFormat/>
    <w:rsid w:val="00272560"/>
    <w:rPr>
      <w:i/>
      <w:iCs/>
    </w:rPr>
  </w:style>
  <w:style w:type="paragraph" w:customStyle="1" w:styleId="Char">
    <w:name w:val="Char"/>
    <w:basedOn w:val="Normal"/>
    <w:rsid w:val="00272560"/>
    <w:pPr>
      <w:spacing w:after="160" w:line="240" w:lineRule="exact"/>
    </w:pPr>
    <w:rPr>
      <w:rFonts w:ascii="Verdana" w:hAnsi="Verdana"/>
      <w:sz w:val="20"/>
      <w:szCs w:val="20"/>
    </w:rPr>
  </w:style>
  <w:style w:type="paragraph" w:styleId="BodyTextIndent">
    <w:name w:val="Body Text Indent"/>
    <w:basedOn w:val="Normal"/>
    <w:link w:val="BodyTextIndentChar"/>
    <w:rsid w:val="00272560"/>
    <w:pPr>
      <w:spacing w:line="288" w:lineRule="auto"/>
      <w:ind w:firstLine="720"/>
      <w:jc w:val="both"/>
    </w:pPr>
    <w:rPr>
      <w:szCs w:val="24"/>
    </w:rPr>
  </w:style>
  <w:style w:type="character" w:customStyle="1" w:styleId="BodyTextIndentChar">
    <w:name w:val="Body Text Indent Char"/>
    <w:basedOn w:val="DefaultParagraphFont"/>
    <w:link w:val="BodyTextIndent"/>
    <w:rsid w:val="00272560"/>
    <w:rPr>
      <w:rFonts w:ascii=".VnTime" w:eastAsia="Times New Roman" w:hAnsi=".VnTime" w:cs="Times New Roman"/>
      <w:kern w:val="0"/>
      <w:szCs w:val="24"/>
      <w14:ligatures w14:val="none"/>
    </w:rPr>
  </w:style>
  <w:style w:type="paragraph" w:customStyle="1" w:styleId="normal-p">
    <w:name w:val="normal-p"/>
    <w:basedOn w:val="Normal"/>
    <w:rsid w:val="00272560"/>
    <w:pPr>
      <w:spacing w:before="100" w:beforeAutospacing="1" w:after="100" w:afterAutospacing="1"/>
    </w:pPr>
    <w:rPr>
      <w:rFonts w:ascii="Times New Roman" w:hAnsi="Times New Roman"/>
      <w:sz w:val="24"/>
      <w:szCs w:val="24"/>
    </w:rPr>
  </w:style>
  <w:style w:type="character" w:customStyle="1" w:styleId="normal-h">
    <w:name w:val="normal-h"/>
    <w:basedOn w:val="DefaultParagraphFont"/>
    <w:rsid w:val="00272560"/>
  </w:style>
  <w:style w:type="paragraph" w:styleId="BodyText2">
    <w:name w:val="Body Text 2"/>
    <w:basedOn w:val="Normal"/>
    <w:link w:val="BodyText2Char"/>
    <w:rsid w:val="00272560"/>
    <w:pPr>
      <w:spacing w:after="120" w:line="300" w:lineRule="atLeast"/>
      <w:jc w:val="center"/>
    </w:pPr>
    <w:rPr>
      <w:b/>
      <w:i/>
      <w:sz w:val="24"/>
      <w:szCs w:val="24"/>
    </w:rPr>
  </w:style>
  <w:style w:type="character" w:customStyle="1" w:styleId="BodyText2Char">
    <w:name w:val="Body Text 2 Char"/>
    <w:basedOn w:val="DefaultParagraphFont"/>
    <w:link w:val="BodyText2"/>
    <w:rsid w:val="00272560"/>
    <w:rPr>
      <w:rFonts w:ascii=".VnTime" w:eastAsia="Times New Roman" w:hAnsi=".VnTime" w:cs="Times New Roman"/>
      <w:b/>
      <w:i/>
      <w:kern w:val="0"/>
      <w:sz w:val="24"/>
      <w:szCs w:val="24"/>
      <w14:ligatures w14:val="none"/>
    </w:rPr>
  </w:style>
  <w:style w:type="paragraph" w:customStyle="1" w:styleId="CharChar2Char">
    <w:name w:val="Char Char2 Char"/>
    <w:basedOn w:val="Normal"/>
    <w:autoRedefine/>
    <w:rsid w:val="002725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272560"/>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1Char">
    <w:name w:val="1 Char"/>
    <w:basedOn w:val="DocumentMap"/>
    <w:autoRedefine/>
    <w:rsid w:val="00272560"/>
    <w:pPr>
      <w:widowControl w:val="0"/>
      <w:jc w:val="both"/>
    </w:pPr>
    <w:rPr>
      <w:rFonts w:eastAsia="SimSun" w:cs="Times New Roman"/>
      <w:kern w:val="2"/>
      <w:sz w:val="24"/>
      <w:szCs w:val="24"/>
      <w:lang w:val="en-US" w:eastAsia="zh-CN"/>
    </w:rPr>
  </w:style>
  <w:style w:type="paragraph" w:styleId="DocumentMap">
    <w:name w:val="Document Map"/>
    <w:basedOn w:val="Normal"/>
    <w:link w:val="DocumentMapChar"/>
    <w:semiHidden/>
    <w:rsid w:val="00272560"/>
    <w:pPr>
      <w:shd w:val="clear" w:color="auto" w:fill="000080"/>
    </w:pPr>
    <w:rPr>
      <w:rFonts w:ascii="Tahoma" w:hAnsi="Tahoma" w:cs="Tahoma"/>
      <w:sz w:val="20"/>
      <w:szCs w:val="20"/>
      <w:lang w:val="vi-VN" w:eastAsia="vi-VN"/>
    </w:rPr>
  </w:style>
  <w:style w:type="character" w:customStyle="1" w:styleId="DocumentMapChar">
    <w:name w:val="Document Map Char"/>
    <w:basedOn w:val="DefaultParagraphFont"/>
    <w:link w:val="DocumentMap"/>
    <w:semiHidden/>
    <w:rsid w:val="00272560"/>
    <w:rPr>
      <w:rFonts w:ascii="Tahoma" w:eastAsia="Times New Roman" w:hAnsi="Tahoma" w:cs="Tahoma"/>
      <w:kern w:val="0"/>
      <w:sz w:val="20"/>
      <w:szCs w:val="20"/>
      <w:shd w:val="clear" w:color="auto" w:fill="000080"/>
      <w:lang w:val="vi-VN" w:eastAsia="vi-VN"/>
      <w14:ligatures w14:val="none"/>
    </w:rPr>
  </w:style>
  <w:style w:type="character" w:customStyle="1" w:styleId="vn4">
    <w:name w:val="vn_4"/>
    <w:basedOn w:val="DefaultParagraphFont"/>
    <w:rsid w:val="00272560"/>
  </w:style>
  <w:style w:type="character" w:customStyle="1" w:styleId="Vanbnnidung2">
    <w:name w:val="Van b?n n?i dung (2)_"/>
    <w:link w:val="Vanbnnidung21"/>
    <w:rsid w:val="00272560"/>
    <w:rPr>
      <w:b/>
      <w:bCs/>
      <w:sz w:val="25"/>
      <w:szCs w:val="25"/>
      <w:shd w:val="clear" w:color="auto" w:fill="FFFFFF"/>
    </w:rPr>
  </w:style>
  <w:style w:type="paragraph" w:customStyle="1" w:styleId="Vanbnnidung21">
    <w:name w:val="Van b?n n?i dung (2)1"/>
    <w:basedOn w:val="Normal"/>
    <w:link w:val="Vanbnnidung2"/>
    <w:rsid w:val="00272560"/>
    <w:pPr>
      <w:widowControl w:val="0"/>
      <w:shd w:val="clear" w:color="auto" w:fill="FFFFFF"/>
      <w:spacing w:line="322" w:lineRule="exact"/>
      <w:ind w:hanging="1620"/>
      <w:jc w:val="both"/>
    </w:pPr>
    <w:rPr>
      <w:rFonts w:ascii="Times New Roman" w:eastAsiaTheme="minorHAnsi" w:hAnsi="Times New Roman" w:cstheme="minorBidi"/>
      <w:b/>
      <w:bCs/>
      <w:kern w:val="2"/>
      <w:sz w:val="25"/>
      <w:szCs w:val="25"/>
      <w14:ligatures w14:val="standardContextual"/>
    </w:rPr>
  </w:style>
  <w:style w:type="character" w:customStyle="1" w:styleId="Vanbnnidung20">
    <w:name w:val="Van b?n n?i dung (2)"/>
    <w:basedOn w:val="Vanbnnidung2"/>
    <w:rsid w:val="00272560"/>
    <w:rPr>
      <w:b/>
      <w:bCs/>
      <w:sz w:val="25"/>
      <w:szCs w:val="25"/>
      <w:shd w:val="clear" w:color="auto" w:fill="FFFFFF"/>
    </w:rPr>
  </w:style>
  <w:style w:type="character" w:customStyle="1" w:styleId="Vanbnnidung4">
    <w:name w:val="Van b?n n?i dung (4)_"/>
    <w:link w:val="Vanbnnidung41"/>
    <w:rsid w:val="00272560"/>
    <w:rPr>
      <w:i/>
      <w:iCs/>
      <w:sz w:val="26"/>
      <w:szCs w:val="26"/>
      <w:shd w:val="clear" w:color="auto" w:fill="FFFFFF"/>
    </w:rPr>
  </w:style>
  <w:style w:type="paragraph" w:customStyle="1" w:styleId="Vanbnnidung41">
    <w:name w:val="Van b?n n?i dung (4)1"/>
    <w:basedOn w:val="Normal"/>
    <w:link w:val="Vanbnnidung4"/>
    <w:rsid w:val="00272560"/>
    <w:pPr>
      <w:widowControl w:val="0"/>
      <w:shd w:val="clear" w:color="auto" w:fill="FFFFFF"/>
      <w:spacing w:before="120" w:after="780" w:line="240" w:lineRule="atLeast"/>
      <w:jc w:val="both"/>
    </w:pPr>
    <w:rPr>
      <w:rFonts w:ascii="Times New Roman" w:eastAsiaTheme="minorHAnsi" w:hAnsi="Times New Roman" w:cstheme="minorBidi"/>
      <w:i/>
      <w:iCs/>
      <w:kern w:val="2"/>
      <w:sz w:val="26"/>
      <w:szCs w:val="26"/>
      <w14:ligatures w14:val="standardContextual"/>
    </w:rPr>
  </w:style>
  <w:style w:type="character" w:customStyle="1" w:styleId="Vanbnnidung42">
    <w:name w:val="Van b?n n?i dung (4)2"/>
    <w:basedOn w:val="Vanbnnidung4"/>
    <w:rsid w:val="00272560"/>
    <w:rPr>
      <w:i/>
      <w:iCs/>
      <w:sz w:val="26"/>
      <w:szCs w:val="26"/>
      <w:shd w:val="clear" w:color="auto" w:fill="FFFFFF"/>
    </w:rPr>
  </w:style>
  <w:style w:type="character" w:customStyle="1" w:styleId="Vanbnnidung">
    <w:name w:val="Van b?n n?i dung_"/>
    <w:link w:val="Vanbnnidung1"/>
    <w:rsid w:val="00272560"/>
    <w:rPr>
      <w:sz w:val="26"/>
      <w:szCs w:val="26"/>
      <w:shd w:val="clear" w:color="auto" w:fill="FFFFFF"/>
    </w:rPr>
  </w:style>
  <w:style w:type="paragraph" w:customStyle="1" w:styleId="Vanbnnidung1">
    <w:name w:val="Van b?n n?i dung1"/>
    <w:basedOn w:val="Normal"/>
    <w:link w:val="Vanbnnidung"/>
    <w:rsid w:val="00272560"/>
    <w:pPr>
      <w:widowControl w:val="0"/>
      <w:shd w:val="clear" w:color="auto" w:fill="FFFFFF"/>
      <w:spacing w:before="360" w:line="350" w:lineRule="exact"/>
      <w:jc w:val="both"/>
    </w:pPr>
    <w:rPr>
      <w:rFonts w:ascii="Times New Roman" w:eastAsiaTheme="minorHAnsi" w:hAnsi="Times New Roman" w:cstheme="minorBidi"/>
      <w:kern w:val="2"/>
      <w:sz w:val="26"/>
      <w:szCs w:val="26"/>
      <w14:ligatures w14:val="standardContextual"/>
    </w:rPr>
  </w:style>
  <w:style w:type="character" w:customStyle="1" w:styleId="Vanbnnidung0">
    <w:name w:val="Van b?n n?i dung"/>
    <w:basedOn w:val="Vanbnnidung"/>
    <w:rsid w:val="00272560"/>
    <w:rPr>
      <w:sz w:val="26"/>
      <w:szCs w:val="26"/>
      <w:shd w:val="clear" w:color="auto" w:fill="FFFFFF"/>
    </w:rPr>
  </w:style>
  <w:style w:type="character" w:customStyle="1" w:styleId="Tiud1">
    <w:name w:val="Tiêu d? #1_"/>
    <w:link w:val="Tiud11"/>
    <w:rsid w:val="00272560"/>
    <w:rPr>
      <w:b/>
      <w:bCs/>
      <w:sz w:val="25"/>
      <w:szCs w:val="25"/>
      <w:shd w:val="clear" w:color="auto" w:fill="FFFFFF"/>
    </w:rPr>
  </w:style>
  <w:style w:type="paragraph" w:customStyle="1" w:styleId="Tiud11">
    <w:name w:val="Tiêu d? #11"/>
    <w:basedOn w:val="Normal"/>
    <w:link w:val="Tiud1"/>
    <w:rsid w:val="00272560"/>
    <w:pPr>
      <w:widowControl w:val="0"/>
      <w:shd w:val="clear" w:color="auto" w:fill="FFFFFF"/>
      <w:spacing w:before="120" w:after="120" w:line="240" w:lineRule="atLeast"/>
      <w:ind w:firstLine="720"/>
      <w:jc w:val="both"/>
      <w:outlineLvl w:val="0"/>
    </w:pPr>
    <w:rPr>
      <w:rFonts w:ascii="Times New Roman" w:eastAsiaTheme="minorHAnsi" w:hAnsi="Times New Roman" w:cstheme="minorBidi"/>
      <w:b/>
      <w:bCs/>
      <w:kern w:val="2"/>
      <w:sz w:val="25"/>
      <w:szCs w:val="25"/>
      <w14:ligatures w14:val="standardContextual"/>
    </w:rPr>
  </w:style>
  <w:style w:type="character" w:customStyle="1" w:styleId="Tiud10">
    <w:name w:val="Tiêu d? #1"/>
    <w:basedOn w:val="Tiud1"/>
    <w:rsid w:val="00272560"/>
    <w:rPr>
      <w:b/>
      <w:bCs/>
      <w:sz w:val="25"/>
      <w:szCs w:val="25"/>
      <w:shd w:val="clear" w:color="auto" w:fill="FFFFFF"/>
    </w:rPr>
  </w:style>
  <w:style w:type="character" w:customStyle="1" w:styleId="Vanbnnidung16pt">
    <w:name w:val="Van b?n n?i dung + 16 pt"/>
    <w:rsid w:val="00272560"/>
    <w:rPr>
      <w:sz w:val="32"/>
      <w:szCs w:val="32"/>
      <w:lang w:bidi="ar-SA"/>
    </w:rPr>
  </w:style>
  <w:style w:type="character" w:customStyle="1" w:styleId="Vanbnnidung6">
    <w:name w:val="Van b?n n?i dung (6)"/>
    <w:rsid w:val="00272560"/>
    <w:rPr>
      <w:rFonts w:ascii="Times New Roman" w:hAnsi="Times New Roman" w:cs="Times New Roman"/>
      <w:b/>
      <w:bCs/>
      <w:sz w:val="22"/>
      <w:szCs w:val="22"/>
      <w:u w:val="none"/>
    </w:rPr>
  </w:style>
  <w:style w:type="paragraph" w:customStyle="1" w:styleId="CharChar2CharChar">
    <w:name w:val="Char Char2 Char Char"/>
    <w:basedOn w:val="Normal"/>
    <w:rsid w:val="00272560"/>
    <w:rPr>
      <w:rFonts w:ascii="Arial" w:hAnsi="Arial"/>
      <w:sz w:val="22"/>
      <w:szCs w:val="20"/>
      <w:lang w:val="en-AU"/>
    </w:rPr>
  </w:style>
  <w:style w:type="paragraph" w:customStyle="1" w:styleId="CharCharCharChar1CharChar">
    <w:name w:val="Char Char Char Char1 Char Char"/>
    <w:basedOn w:val="Normal"/>
    <w:autoRedefine/>
    <w:rsid w:val="0027256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alloonText">
    <w:name w:val="Balloon Text"/>
    <w:basedOn w:val="Normal"/>
    <w:link w:val="BalloonTextChar"/>
    <w:rsid w:val="00272560"/>
    <w:rPr>
      <w:rFonts w:ascii="Tahoma" w:hAnsi="Tahoma" w:cs="Tahoma"/>
      <w:sz w:val="16"/>
      <w:szCs w:val="16"/>
    </w:rPr>
  </w:style>
  <w:style w:type="character" w:customStyle="1" w:styleId="BalloonTextChar">
    <w:name w:val="Balloon Text Char"/>
    <w:basedOn w:val="DefaultParagraphFont"/>
    <w:link w:val="BalloonText"/>
    <w:rsid w:val="00272560"/>
    <w:rPr>
      <w:rFonts w:ascii="Tahoma" w:eastAsia="Times New Roman" w:hAnsi="Tahoma" w:cs="Tahoma"/>
      <w:kern w:val="0"/>
      <w:sz w:val="16"/>
      <w:szCs w:val="16"/>
      <w14:ligatures w14:val="none"/>
    </w:rPr>
  </w:style>
  <w:style w:type="paragraph" w:styleId="BodyText">
    <w:name w:val="Body Text"/>
    <w:basedOn w:val="Normal"/>
    <w:link w:val="BodyTextChar"/>
    <w:rsid w:val="00272560"/>
    <w:pPr>
      <w:spacing w:after="120"/>
    </w:pPr>
  </w:style>
  <w:style w:type="character" w:customStyle="1" w:styleId="BodyTextChar">
    <w:name w:val="Body Text Char"/>
    <w:basedOn w:val="DefaultParagraphFont"/>
    <w:link w:val="BodyText"/>
    <w:rsid w:val="00272560"/>
    <w:rPr>
      <w:rFonts w:ascii=".VnTime" w:eastAsia="Times New Roman" w:hAnsi=".VnTime" w:cs="Times New Roman"/>
      <w:kern w:val="0"/>
      <w:szCs w:val="28"/>
      <w14:ligatures w14:val="none"/>
    </w:rPr>
  </w:style>
  <w:style w:type="character" w:customStyle="1" w:styleId="Heading10">
    <w:name w:val="Heading #1_"/>
    <w:link w:val="Heading11"/>
    <w:locked/>
    <w:rsid w:val="00272560"/>
    <w:rPr>
      <w:b/>
      <w:bCs/>
      <w:color w:val="000000"/>
      <w:sz w:val="26"/>
      <w:szCs w:val="26"/>
    </w:rPr>
  </w:style>
  <w:style w:type="paragraph" w:customStyle="1" w:styleId="Heading11">
    <w:name w:val="Heading #1"/>
    <w:basedOn w:val="Normal"/>
    <w:link w:val="Heading10"/>
    <w:rsid w:val="00272560"/>
    <w:pPr>
      <w:widowControl w:val="0"/>
      <w:spacing w:line="283" w:lineRule="auto"/>
      <w:ind w:firstLine="680"/>
      <w:outlineLvl w:val="0"/>
    </w:pPr>
    <w:rPr>
      <w:rFonts w:ascii="Times New Roman" w:eastAsiaTheme="minorHAnsi" w:hAnsi="Times New Roman" w:cstheme="minorBidi"/>
      <w:b/>
      <w:bCs/>
      <w:color w:val="000000"/>
      <w:kern w:val="2"/>
      <w:sz w:val="26"/>
      <w:szCs w:val="26"/>
      <w14:ligatures w14:val="standardContextual"/>
    </w:rPr>
  </w:style>
  <w:style w:type="paragraph" w:customStyle="1" w:styleId="TableParagraph">
    <w:name w:val="Table Paragraph"/>
    <w:basedOn w:val="Normal"/>
    <w:rsid w:val="00272560"/>
    <w:pPr>
      <w:widowControl w:val="0"/>
      <w:autoSpaceDE w:val="0"/>
      <w:autoSpaceDN w:val="0"/>
    </w:pPr>
    <w:rPr>
      <w:rFonts w:ascii="Times New Roman" w:eastAsia="Calibri" w:hAnsi="Times New Roman"/>
      <w:sz w:val="22"/>
      <w:szCs w:val="22"/>
      <w:lang w:val="vi"/>
    </w:rPr>
  </w:style>
  <w:style w:type="character" w:customStyle="1" w:styleId="UnresolvedMention1">
    <w:name w:val="Unresolved Mention1"/>
    <w:basedOn w:val="DefaultParagraphFont"/>
    <w:uiPriority w:val="99"/>
    <w:semiHidden/>
    <w:unhideWhenUsed/>
    <w:rsid w:val="00272560"/>
    <w:rPr>
      <w:color w:val="605E5C"/>
      <w:shd w:val="clear" w:color="auto" w:fill="E1DFDD"/>
    </w:rPr>
  </w:style>
  <w:style w:type="character" w:styleId="UnresolvedMention">
    <w:name w:val="Unresolved Mention"/>
    <w:basedOn w:val="DefaultParagraphFont"/>
    <w:uiPriority w:val="99"/>
    <w:semiHidden/>
    <w:unhideWhenUsed/>
    <w:rsid w:val="000D3169"/>
    <w:rPr>
      <w:color w:val="605E5C"/>
      <w:shd w:val="clear" w:color="auto" w:fill="E1DFDD"/>
    </w:rPr>
  </w:style>
  <w:style w:type="character" w:styleId="FollowedHyperlink">
    <w:name w:val="FollowedHyperlink"/>
    <w:basedOn w:val="DefaultParagraphFont"/>
    <w:uiPriority w:val="99"/>
    <w:semiHidden/>
    <w:unhideWhenUsed/>
    <w:rsid w:val="005A3E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is.csdl.edu.vn/gui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aphuan.csdl.edu.v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emis.csdl.edu.vn/temis/report/general-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2025-11-25T07:32:00Z</dcterms:created>
  <dcterms:modified xsi:type="dcterms:W3CDTF">2026-06-04T07:38:00Z</dcterms:modified>
</cp:coreProperties>
</file>